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24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cf8c8ef-9e15-40bf-926a-75e75e12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244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5849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c52fd78-2a6e-4fb3-9aa3-64e1b900bfa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584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2929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0aaadf0-7bec-4845-9c13-5609663523e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292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5366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ca26470-e59b-49fb-a5dd-9517864d9d6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536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72944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8f302-a7e8-4e63-80ab-19d3fc822ba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729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1479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50495c0-357e-49c9-9c1d-553f5947e8e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1479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