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58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1840ab2-f794-4a86-87fb-368daa94f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589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7522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511cfbe-a849-4875-9920-315e29b3003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752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0927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2c307a0-c15f-454f-8c7c-291c0f9f9d9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0927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