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0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59393e5-4e45-4cc9-9187-a23e68cb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033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