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378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8fcc34e-5b7f-4742-b4b2-58b6f9031c3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3788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