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458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b2bcaba-2ebb-4868-ae31-d60cce8746a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4589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7522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4aad338-e1ce-478c-a490-72d5c192a71b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752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409276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4a0aeab-8b1a-43b6-b4f9-c1d420a7355d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40927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