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7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14b79df-9ed8-4d59-8352-78eaefdbff7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788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1951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be6ad4c-8a0c-4dec-bc82-bc7cc0de771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195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1134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ce2c54-247d-4a92-830f-642a6592fcc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113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8813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f64587-ed22-408c-85fa-65d653dc9a9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881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3788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029f5cd-d325-4f79-bf8b-586120a02a2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3788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