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我公司郑重承诺:我公司参加本次招标活动，具备独立实施能力，属于非联合体投标。如承诺不实，我公司愿意承担相应责任。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  盘锦辽河油田大力集团有限公司化工分公司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        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 2024年09月23日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