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965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d28baed-9053-40af-bf0d-90e81b58f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9658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