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资格证明文件</w:t>
      </w:r>
    </w:p>
    <w:p>
      <w:pPr>
        <w:pStyle w:val="Heading2"/>
        <w:spacing w:line="360" w:lineRule="auto" w:before="0" w:after="0"/>
        <w:ind w:firstLine="420"/>
      </w:pPr>
      <w:r>
        <w:t>投标书</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致：（</w:t>
      </w:r>
      <w:r>
        <w:rPr>
          <w:rFonts w:ascii="SimSun" w:hAnsi="SimSun" w:eastAsia="SimSun" w:cs="SimSun"/>
          <w:color w:val="000000"/>
          <w:spacing w:val="6"/>
          <w:sz w:val="21"/>
        </w:rP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t xml:space="preserve">2024年二级物资集中采购17大类移动床式烟气吸附剂（JC2024-WⅡ-17-25）招标项目</w:t>
      </w:r>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u w:val="single"/>
        </w:rPr>
        <w:t xml:space="preserve">LHZB1-2024-WJ142-3</w:t>
      </w:r>
      <w:r>
        <w:rPr>
          <w:rFonts w:ascii="SimSun" w:hAnsi="SimSun" w:eastAsia="SimSun" w:cs="SimSun"/>
          <w:color w:val="000000"/>
          <w:spacing w:val="6"/>
          <w:sz w:val="21"/>
        </w:rPr>
        <w:t xml:space="preserve">）招标文件，授权人代表投标人（</w:t>
      </w:r>
      <w:r>
        <w:rPr>
          <w:rFonts w:ascii="SimSun" w:hAnsi="SimSun" w:eastAsia="SimSun" w:cs="SimSun"/>
          <w:color w:val="000000"/>
          <w:spacing w:val="6"/>
          <w:sz w:val="21"/>
        </w:rPr>
        <w:t xml:space="preserve">盘锦德丰实业有限公司</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360" w:lineRule="auto" w:before="0" w:after="0"/>
        <w:ind w:right="0" w:left="888" w:firstLine="420"/>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1</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SimSun" w:hAnsi="SimSun" w:eastAsia="SimSun" w:cs="SimSun"/>
          <w:color w:val="000000"/>
          <w:spacing w:val="6"/>
          <w:sz w:val="21"/>
        </w:rPr>
        <w:t xml:space="preserve">2</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rPr>
          <w:rFonts w:ascii="SimSun" w:hAnsi="SimSun" w:eastAsia="SimSun" w:cs="SimSun"/>
          <w:color w:val="000000"/>
          <w:spacing w:val="6"/>
          <w:sz w:val="21"/>
        </w:rPr>
        <w:t xml:space="preserve">按需求单位指定时间(分批)送达</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t xml:space="preserve">物资公司各储运公司、区域物资供应中心（合同中约定的其他地点，其范围不超出辽河油田区域）</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360" w:lineRule="auto" w:before="0" w:after="0"/>
        <w:ind w:right="0" w:left="853" w:firstLine="420"/>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盘锦市大洼县新兴镇王家村</w:t>
      </w:r>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0427-6606256</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13909877166</w:t>
      </w:r>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13998757636@163.com</w:t>
      </w:r>
      <w:r>
        <w:rPr>
          <w:rFonts w:ascii="Times New Roman" w:hAnsi="Times New Roman" w:eastAsia="Times New Roman" w:cs="Times New Roman"/>
          <w:color w:val="000000"/>
          <w:spacing w:val="6"/>
          <w:sz w:val="21"/>
        </w:rPr>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w:t>
      </w:r>
      <w:sdt>
        <w:sdtPr>
          <w15:appearance w15:val="boundingBox"/>
          <w:picture/>
          <w:rPr/>
        </w:sdtPr>
        <w:sdtContent>
          <w:r>
            <w:rPr>
              <w:rFonts w:ascii="Times New Roman" w:hAnsi="Times New Roman" w:eastAsia="Times New Roman" w:cs="Times New Roman"/>
              <w:color w:val="000000"/>
              <w:spacing w:val="6"/>
              <w:sz w:val="21"/>
            </w:rPr>
            <mc:AlternateContent>
              <mc:Choice Requires="wpg">
                <w:drawing>
                  <wp:inline distT="0" distB="0" distL="0" distR="0">
                    <wp:extent cx="1800000" cy="613873"/>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a:off x="0" y="0"/>
                              <a:ext cx="1800000" cy="613872"/>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48.34pt;mso-wrap-distance-left:0.00pt;mso-wrap-distance-top:0.00pt;mso-wrap-distance-right:0.00pt;mso-wrap-distance-bottom:0.00pt;z-index:1;" stroked="false">
                    <v:imagedata r:id="rId9" o:title=""/>
                    <o:lock v:ext="edit" rotation="t"/>
                  </v:shape>
                </w:pict>
              </mc:Fallback>
            </mc:AlternateContent>
          </w:r>
        </w:sdtContent>
      </w:sdt>
      <w:r>
        <w:rPr>
          <w:rFonts w:ascii="Times New Roman" w:hAnsi="Times New Roman" w:eastAsia="Times New Roman" w:cs="Times New Roman"/>
          <w:color w:val="000000"/>
          <w:spacing w:val="6"/>
          <w:sz w:val="21"/>
        </w:rPr>
        <w:t xml:space="preserve">________</w:t>
      </w:r>
      <w:r>
        <w:rPr>
          <w:rFonts w:ascii="Times New Roman" w:hAnsi="Times New Roman" w:eastAsia="Times New Roman" w:cs="Times New Roman"/>
          <w:color w:val="000000"/>
          <w:spacing w:val="6"/>
          <w:sz w:val="21"/>
        </w:rPr>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r>
      <w:r>
        <w:rPr>
          <w:rFonts w:ascii="Times New Roman" w:hAnsi="Times New Roman" w:eastAsia="Times New Roman" w:cs="Times New Roman"/>
          <w:color w:val="000000"/>
          <w:spacing w:val="6"/>
          <w:sz w:val="21"/>
        </w:rPr>
        <w:t xml:space="preserve">__</w:t>
      </w:r>
      <w:r>
        <w:rPr>
          <w:rFonts w:ascii="Times New Roman" w:hAnsi="Times New Roman" w:eastAsia="Times New Roman" w:cs="Times New Roman"/>
          <w:color w:val="000000"/>
          <w:spacing w:val="6"/>
          <w:sz w:val="21"/>
        </w:rPr>
      </w:r>
      <w:r>
        <w:rPr>
          <w:rFonts w:ascii="Times New Roman" w:hAnsi="Times New Roman" w:eastAsia="Times New Roman" w:cs="Times New Roman"/>
          <w:color w:val="000000"/>
          <w:spacing w:val="6"/>
          <w:sz w:val="21"/>
        </w:rPr>
        <w:t xml:space="preserve">____</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r>
        <w:rPr>
          <w:rFonts w:ascii="Times New Roman" w:hAnsi="Times New Roman" w:eastAsia="Times New Roman" w:cs="Times New Roman"/>
          <w:color w:val="000000"/>
          <w:spacing w:val="6"/>
          <w:sz w:val="21"/>
        </w:rPr>
        <w:t xml:space="preserve">盘锦德丰实业有限公司</w:t>
      </w:r>
      <w:r>
        <w:rPr>
          <w:rFonts w:ascii="Times New Roman" w:hAnsi="Times New Roman" w:eastAsia="Times New Roman" w:cs="Times New Roman"/>
          <w:color w:val="000000"/>
          <w:spacing w:val="6"/>
          <w:sz w:val="21"/>
        </w:rPr>
        <w:t xml:space="preserve">__</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w:t>
      </w:r>
      <w:sdt>
        <w:sdtPr>
          <w:alias w:val="单位公章_1"/>
          <w15:appearance w15:val="boundingBox"/>
          <w:placeholder>
            <w:docPart w:val="3aadd8bf38e5430c93666ad9db37e53b"/>
          </w:placeholder>
          <w:showingPlcHdr w:val="true"/>
          <w:tag w:val="单位公章_1"/>
          <w:picture w:scaleFlag="0" w:lockProportions="1" w:respectBorders="0" w:shiftX="0.500000" w:shiftY="0.500000"/>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color w:val="000000"/>
          <w:spacing w:val="6"/>
          <w:sz w:val="21"/>
        </w:rPr>
        <w:t xml:space="preserve">_________</w:t>
      </w:r>
      <w:r/>
    </w:p>
    <w:p>
      <w:pPr>
        <w:pBdr/>
        <w:spacing w:line="360" w:lineRule="auto" w:before="0" w:after="0"/>
        <w:ind w:firstLine="420"/>
        <w:rPr/>
      </w:pPr>
      <w:r>
        <w:rPr>
          <w:rFonts w:ascii="SimSun" w:hAnsi="SimSun" w:eastAsia="SimSun" w:cs="SimSun"/>
          <w:color w:val="000000"/>
          <w:spacing w:val="6"/>
          <w:sz w:val="21"/>
        </w:rPr>
        <w:t xml:space="preserve">日期___</w:t>
      </w:r>
      <w:r>
        <w:rPr>
          <w:rFonts w:ascii="SimSun" w:hAnsi="SimSun" w:eastAsia="SimSun" w:cs="SimSun"/>
          <w:color w:val="000000"/>
          <w:spacing w:val="6"/>
          <w:sz w:val="21"/>
        </w:rPr>
        <w:t xml:space="preserve">2024年10月24日</w:t>
      </w:r>
      <w:r>
        <w:rPr>
          <w:rFonts w:ascii="SimSun" w:hAnsi="SimSun" w:eastAsia="SimSun" w:cs="SimSun"/>
          <w:color w:val="000000"/>
          <w:spacing w:val="6"/>
          <w:sz w:val="21"/>
        </w:rPr>
        <w:t xml:space="preserve">______</w:t>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法定代表人身份证明</w:t>
      </w:r>
    </w:p>
    <w:p>
      <w:pPr>
        <w:pStyle w:val="Heading2"/>
        <w:spacing w:line="360" w:lineRule="auto" w:before="0" w:after="0"/>
        <w:ind w:firstLine="420"/>
      </w:pPr>
      <w:r>
        <w:t>法定代表人授权委托书</w:t>
      </w:r>
    </w:p>
    <w:p>
      <w:pPr>
        <w:pStyle w:val="Heading2"/>
        <w:spacing w:line="360" w:lineRule="auto" w:before="0" w:after="0"/>
        <w:ind w:firstLine="420"/>
      </w:pPr>
      <w:r>
        <w:t>企业营业执照</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32"/>
        </w:rPr>
        <w:t xml:space="preserve">资格声明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致：（</w:t>
      </w:r>
      <w:r>
        <w:rPr>
          <w:rFonts w:ascii="SimSun" w:hAnsi="SimSun" w:eastAsia="SimSun" w:cs="SimSun"/>
          <w:color w:val="000000"/>
          <w:spacing w:val="6"/>
          <w:sz w:val="21"/>
        </w:rP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为响应你方</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2024 年 9 月 13 日</w:t>
      </w:r>
      <w:r>
        <w:rPr>
          <w:rFonts w:ascii="SimSun" w:hAnsi="SimSun" w:eastAsia="SimSun" w:cs="SimSun"/>
          <w:color w:val="000000"/>
          <w:spacing w:val="6"/>
          <w:sz w:val="21"/>
        </w:rPr>
        <w:t xml:space="preserve">的（招标公告编号：</w:t>
      </w:r>
      <w:r>
        <w:rPr>
          <w:rFonts w:ascii="SimSun" w:hAnsi="SimSun" w:eastAsia="SimSun" w:cs="SimSun"/>
          <w:color w:val="000000"/>
          <w:spacing w:val="6"/>
          <w:sz w:val="21"/>
        </w:rPr>
        <w:t xml:space="preserve">LHZB1-2024-WJ142-3</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）招标公告，下述签字人愿参与投标，提供产品报价表中规定的</w:t>
      </w:r>
      <w:r>
        <w:rPr>
          <w:rFonts w:ascii="Times New Roman" w:hAnsi="Times New Roman" w:eastAsia="Times New Roman" w:cs="Times New Roman"/>
          <w:color w:val="000000"/>
          <w:spacing w:val="6"/>
          <w:sz w:val="21"/>
          <w:u w:val="single"/>
        </w:rPr>
        <w:t xml:space="preserve">吸附剂 800㎏/袋 移动床式烟气吸附剂）</w:t>
      </w:r>
      <w:r>
        <w:rPr>
          <w:rFonts w:ascii="SimSun" w:hAnsi="SimSun" w:eastAsia="SimSun" w:cs="SimSun"/>
          <w:color w:val="000000"/>
          <w:spacing w:val="6"/>
          <w:sz w:val="21"/>
          <w:u w:val="single"/>
        </w:rPr>
        <w:t xml:space="preserve">（报价表第一项产品名称）等</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t xml:space="preserve">1</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u w:val="single"/>
        </w:rPr>
        <w:t xml:space="preserve">项产品</w:t>
      </w:r>
      <w:r>
        <w:rPr>
          <w:rFonts w:ascii="SimSun" w:hAnsi="SimSun" w:eastAsia="SimSun" w:cs="SimSun"/>
          <w:color w:val="000000"/>
          <w:spacing w:val="6"/>
          <w:sz w:val="21"/>
        </w:rPr>
        <w:t xml:space="preserve">，提交下述文件并声明全部说明是真实的和正确的。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是否处于被责令停业、财产被接管、冻结、破产状态？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下述签字人在证书中证明本资格文件中的内容是真实的和正确的。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方正仿宋简体" w:hAnsi="方正仿宋简体" w:eastAsia="方正仿宋简体" w:cs="方正仿宋简体"/>
          <w:color w:val="000000"/>
          <w:spacing w:val="6"/>
          <w:sz w:val="32"/>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投标人名称（公章）</w:t>
      </w:r>
      <w:r>
        <w:rPr>
          <w:rFonts w:ascii="SimSun" w:hAnsi="SimSun" w:eastAsia="SimSun" w:cs="SimSun"/>
          <w:color w:val="000000"/>
          <w:spacing w:val="6"/>
          <w:sz w:val="21"/>
        </w:rPr>
        <w:t xml:space="preserve">盘锦德丰实业有限公司</w:t>
      </w:r>
      <w:r>
        <w:rPr>
          <w:rFonts w:ascii="Times New Roman" w:hAnsi="Times New Roman" w:eastAsia="Times New Roman" w:cs="Times New Roman"/>
          <w:color w:val="000000"/>
          <w:spacing w:val="6"/>
          <w:sz w:val="21"/>
          <w:u w:val="single"/>
        </w:rPr>
        <w:t xml:space="preserve"> </w:t>
      </w:r>
      <w:sdt>
        <w:sdtPr>
          <w:alias w:val="单位公章_1"/>
          <w15:appearance w15:val="boundingBox"/>
          <w:placeholder>
            <w:docPart w:val="2c16fe870eaf4eb4ac520445d2996e18"/>
          </w:placeholder>
          <w:showingPlcHdr w:val="true"/>
          <w:tag w:val="单位公章_1"/>
          <w:picture w:scaleFlag="0" w:lockProportions="1" w:respectBorders="0" w:shiftX="0.500000" w:shiftY="0.500000"/>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mc:AlternateContent>
              <mc:Choice Requires="wpg">
                <w:drawing>
                  <wp:inline distT="0" distB="0" distL="0" distR="0">
                    <wp:extent cx="1800000" cy="18000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签字人姓名、职务（印刷字体）：</w:t>
      </w:r>
      <w:r>
        <w:rPr>
          <w:rFonts w:ascii="SimSun" w:hAnsi="SimSun" w:eastAsia="SimSun" w:cs="SimSun"/>
          <w:color w:val="000000"/>
          <w:spacing w:val="6"/>
          <w:sz w:val="21"/>
        </w:rPr>
        <w:t xml:space="preserve">武丽霞</w:t>
      </w:r>
      <w:r>
        <w:rPr>
          <w:rFonts w:ascii="SimSun" w:hAnsi="SimSun" w:eastAsia="SimSun" w:cs="SimSun"/>
          <w:color w:val="000000"/>
          <w:spacing w:val="6"/>
          <w:sz w:val="21"/>
        </w:rPr>
        <w:t xml:space="preserve"> </w:t>
      </w:r>
      <w:r>
        <w:rPr>
          <w:rFonts w:ascii="SimSun" w:hAnsi="SimSun" w:eastAsia="SimSun" w:cs="SimSun"/>
          <w:color w:val="000000"/>
          <w:spacing w:val="6"/>
          <w:sz w:val="21"/>
        </w:rPr>
        <w:t xml:space="preserve">、</w:t>
      </w:r>
      <w:r>
        <w:rPr>
          <w:rFonts w:ascii="SimSun" w:hAnsi="SimSun" w:eastAsia="SimSun" w:cs="SimSun"/>
          <w:color w:val="000000"/>
          <w:spacing w:val="6"/>
          <w:sz w:val="21"/>
        </w:rPr>
        <w:t xml:space="preserve">总经理</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rPr>
        <w:t xml:space="preserve">______________</w:t>
      </w:r>
      <w:sdt>
        <w:sdtPr>
          <w:alias w:val="委托代理人签字_1"/>
          <w15:appearance w15:val="boundingBox"/>
          <w:placeholder>
            <w:docPart w:val="77da679861a24fdca3c133b5bf639e89"/>
          </w:placeholder>
          <w:showingPlcHdr w:val="true"/>
          <w:tag w:val="委托代理人签字_1"/>
          <w:picture w:scaleFlag="0" w:lockProportions="1" w:respectBorders="0" w:shiftX="0.500000" w:shiftY="0.500000"/>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distT="0" distB="0" distL="0" distR="0">
                    <wp:extent cx="1800000" cy="18000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color w:val="000000"/>
          <w:spacing w:val="6"/>
          <w:sz w:val="21"/>
        </w:rPr>
        <w:t xml:space="preserve">________</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__</w:t>
      </w:r>
      <w:r>
        <w:rPr>
          <w:rFonts w:ascii="Times New Roman" w:hAnsi="Times New Roman" w:eastAsia="Times New Roman" w:cs="Times New Roman"/>
          <w:color w:val="000000"/>
          <w:spacing w:val="6"/>
          <w:sz w:val="21"/>
        </w:rPr>
        <w:t xml:space="preserve">盘锦市大洼县新兴镇王家村</w:t>
      </w:r>
      <w:r>
        <w:rPr>
          <w:rFonts w:ascii="Times New Roman" w:hAnsi="Times New Roman" w:eastAsia="Times New Roman" w:cs="Times New Roman"/>
          <w:color w:val="000000"/>
          <w:spacing w:val="6"/>
          <w:sz w:val="21"/>
        </w:rPr>
        <w:t xml:space="preserve">______</w:t>
      </w: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rPr>
        <w:t xml:space="preserve">__</w:t>
      </w:r>
      <w:r>
        <w:rPr>
          <w:rFonts w:ascii="Times New Roman" w:hAnsi="Times New Roman" w:eastAsia="Times New Roman" w:cs="Times New Roman"/>
          <w:color w:val="000000"/>
          <w:spacing w:val="6"/>
          <w:sz w:val="21"/>
        </w:rPr>
        <w:t xml:space="preserve">124200</w:t>
      </w:r>
      <w:r>
        <w:rPr>
          <w:rFonts w:ascii="Times New Roman" w:hAnsi="Times New Roman" w:eastAsia="Times New Roman" w:cs="Times New Roman"/>
          <w:color w:val="000000"/>
          <w:spacing w:val="6"/>
          <w:sz w:val="21"/>
        </w:rPr>
        <w:t xml:space="preserve">___</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____</w:t>
      </w:r>
      <w:r>
        <w:rPr>
          <w:rFonts w:ascii="Times New Roman" w:hAnsi="Times New Roman" w:eastAsia="Times New Roman" w:cs="Times New Roman"/>
          <w:color w:val="000000"/>
          <w:spacing w:val="6"/>
          <w:sz w:val="21"/>
        </w:rPr>
        <w:t xml:space="preserve">13909877166</w:t>
      </w:r>
      <w:r>
        <w:rPr>
          <w:rFonts w:ascii="Times New Roman" w:hAnsi="Times New Roman" w:eastAsia="Times New Roman" w:cs="Times New Roman"/>
          <w:color w:val="000000"/>
          <w:spacing w:val="6"/>
          <w:sz w:val="21"/>
        </w:rPr>
        <w:t xml:space="preserve">______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____</w:t>
      </w:r>
      <w:r>
        <w:rPr>
          <w:rFonts w:ascii="Times New Roman" w:hAnsi="Times New Roman" w:eastAsia="Times New Roman" w:cs="Times New Roman"/>
          <w:color w:val="000000"/>
          <w:spacing w:val="6"/>
          <w:sz w:val="21"/>
        </w:rPr>
        <w:t xml:space="preserve">0427-6606256</w:t>
      </w:r>
      <w:r>
        <w:rPr>
          <w:rFonts w:ascii="Times New Roman" w:hAnsi="Times New Roman" w:eastAsia="Times New Roman" w:cs="Times New Roman"/>
          <w:color w:val="000000"/>
          <w:spacing w:val="6"/>
          <w:sz w:val="21"/>
        </w:rPr>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资格声明</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pacing w:val="6"/>
          <w:sz w:val="32"/>
        </w:rPr>
        <w:t xml:space="preserve">资格声明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致：（</w:t>
      </w:r>
      <w:r>
        <w:rPr>
          <w:rFonts w:ascii="SimSun" w:hAnsi="SimSun" w:eastAsia="SimSun" w:cs="SimSun"/>
          <w:color w:val="000000"/>
          <w:spacing w:val="6"/>
          <w:sz w:val="21"/>
        </w:rP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为响应你方</w:t>
      </w:r>
      <w:r>
        <w:rPr>
          <w:rFonts w:ascii="Times New Roman" w:hAnsi="Times New Roman" w:eastAsia="Times New Roman" w:cs="Times New Roman"/>
          <w:color w:val="000000"/>
          <w:spacing w:val="6"/>
          <w:sz w:val="21"/>
        </w:rPr>
        <w:t xml:space="preserve">_</w:t>
      </w:r>
      <w:r>
        <w:rPr>
          <w:rFonts w:ascii="Times New Roman" w:hAnsi="Times New Roman" w:eastAsia="Times New Roman" w:cs="Times New Roman"/>
          <w:color w:val="000000"/>
          <w:spacing w:val="6"/>
          <w:sz w:val="21"/>
        </w:rPr>
        <w:t xml:space="preserve">2024 年 9 月 13 日</w:t>
      </w:r>
      <w:r>
        <w:rPr>
          <w:rFonts w:ascii="SimSun" w:hAnsi="SimSun" w:eastAsia="SimSun" w:cs="SimSun"/>
          <w:color w:val="000000"/>
          <w:spacing w:val="6"/>
          <w:sz w:val="21"/>
        </w:rPr>
        <w:t xml:space="preserve">的（招标公告编号：</w:t>
      </w:r>
      <w:r>
        <w:rPr>
          <w:rFonts w:ascii="SimSun" w:hAnsi="SimSun" w:eastAsia="SimSun" w:cs="SimSun"/>
          <w:color w:val="000000"/>
          <w:spacing w:val="6"/>
          <w:sz w:val="21"/>
        </w:rPr>
        <w:t xml:space="preserve">LHZB1-2024-WJ142-3</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）招标公告，下述签字人愿参与投标，提供产品报价表中规定的</w:t>
      </w:r>
      <w:r>
        <w:rPr>
          <w:rFonts w:ascii="Times New Roman" w:hAnsi="Times New Roman" w:eastAsia="Times New Roman" w:cs="Times New Roman"/>
          <w:color w:val="000000"/>
          <w:spacing w:val="6"/>
          <w:sz w:val="21"/>
          <w:u w:val="single"/>
        </w:rPr>
        <w:t xml:space="preserve">吸附剂 800㎏/袋 移动床式烟气吸附剂）</w:t>
      </w:r>
      <w:r>
        <w:rPr>
          <w:rFonts w:ascii="SimSun" w:hAnsi="SimSun" w:eastAsia="SimSun" w:cs="SimSun"/>
          <w:color w:val="000000"/>
          <w:spacing w:val="6"/>
          <w:sz w:val="21"/>
          <w:u w:val="single"/>
        </w:rPr>
        <w:t xml:space="preserve">（报价表第一项产品名称）等</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t xml:space="preserve">1</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u w:val="single"/>
        </w:rPr>
        <w:t xml:space="preserve">项产品</w:t>
      </w:r>
      <w:r>
        <w:rPr>
          <w:rFonts w:ascii="SimSun" w:hAnsi="SimSun" w:eastAsia="SimSun" w:cs="SimSun"/>
          <w:color w:val="000000"/>
          <w:spacing w:val="6"/>
          <w:sz w:val="21"/>
        </w:rPr>
        <w:t xml:space="preserve">，提交下述文件并声明全部说明是真实的和正确的。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是否处于被责令停业、财产被接管、冻结、破产状态？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选择</w:t>
      </w:r>
      <w:r>
        <w:rPr>
          <w:rFonts w:ascii="Times New Roman" w:hAnsi="Times New Roman" w:eastAsia="Times New Roman" w:cs="Times New Roman"/>
          <w:color w:val="000000"/>
          <w:spacing w:val="6"/>
          <w:sz w:val="21"/>
        </w:rPr>
        <w:t xml:space="preserve">:  1</w:t>
      </w:r>
      <w:r>
        <w:rPr>
          <w:rFonts w:ascii="SimSun" w:hAnsi="SimSun" w:eastAsia="SimSun" w:cs="SimSun"/>
          <w:color w:val="000000"/>
          <w:spacing w:val="6"/>
          <w:sz w:val="21"/>
        </w:rPr>
        <w:t xml:space="preserve">、是</w:t>
      </w:r>
      <w:r>
        <w:rPr>
          <w:rFonts w:ascii="Times New Roman" w:hAnsi="Times New Roman" w:eastAsia="Times New Roman" w:cs="Times New Roman"/>
          <w:color w:val="000000"/>
          <w:spacing w:val="6"/>
          <w:sz w:val="21"/>
        </w:rPr>
        <w:t xml:space="preserve">        2</w:t>
      </w:r>
      <w:r>
        <w:rPr>
          <w:rFonts w:ascii="SimSun" w:hAnsi="SimSun" w:eastAsia="SimSun" w:cs="SimSun"/>
          <w:color w:val="000000"/>
          <w:spacing w:val="6"/>
          <w:sz w:val="21"/>
        </w:rPr>
        <w:t xml:space="preserve">、否√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下述签字人在证书中证明本资格文件中的内容是真实的和正确的。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方正仿宋简体" w:hAnsi="方正仿宋简体" w:eastAsia="方正仿宋简体" w:cs="方正仿宋简体"/>
          <w:color w:val="000000"/>
          <w:spacing w:val="6"/>
          <w:sz w:val="32"/>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投标人名称（公章）</w:t>
      </w:r>
      <w:r>
        <w:rPr>
          <w:rFonts w:ascii="SimSun" w:hAnsi="SimSun" w:eastAsia="SimSun" w:cs="SimSun"/>
          <w:color w:val="000000"/>
          <w:spacing w:val="6"/>
          <w:sz w:val="21"/>
        </w:rPr>
        <w:t xml:space="preserve">盘锦德丰实业有限公司</w:t>
      </w:r>
      <w:r>
        <w:rPr>
          <w:rFonts w:ascii="Times New Roman" w:hAnsi="Times New Roman" w:eastAsia="Times New Roman" w:cs="Times New Roman"/>
          <w:color w:val="000000"/>
          <w:spacing w:val="6"/>
          <w:sz w:val="21"/>
          <w:u w:val="single"/>
        </w:rPr>
        <w:t xml:space="preserve"> </w:t>
      </w:r>
      <w:sdt>
        <w:sdtPr>
          <w:alias w:val="单位公章_1"/>
          <w15:appearance w15:val="boundingBox"/>
          <w:placeholder>
            <w:docPart w:val="2c16fe870eaf4eb4ac520445d2996e18"/>
          </w:placeholder>
          <w:showingPlcHdr w:val="true"/>
          <w:tag w:val="单位公章_1"/>
          <w:picture w:scaleFlag="0" w:lockProportions="1" w:respectBorders="0" w:shiftX="0.500000" w:shiftY="0.500000"/>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mc:AlternateContent>
              <mc:Choice Requires="wpg">
                <w:drawing>
                  <wp:inline distT="0" distB="0" distL="0" distR="0">
                    <wp:extent cx="1800000" cy="18000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color w:val="000000"/>
          <w:spacing w:val="6"/>
          <w:sz w:val="21"/>
          <w:u w:val="single"/>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签字人姓名、职务（印刷字体）：</w:t>
      </w:r>
      <w:r>
        <w:rPr>
          <w:rFonts w:ascii="SimSun" w:hAnsi="SimSun" w:eastAsia="SimSun" w:cs="SimSun"/>
          <w:color w:val="000000"/>
          <w:spacing w:val="6"/>
          <w:sz w:val="21"/>
        </w:rPr>
        <w:t xml:space="preserve">武丽霞</w:t>
      </w:r>
      <w:r>
        <w:rPr>
          <w:rFonts w:ascii="SimSun" w:hAnsi="SimSun" w:eastAsia="SimSun" w:cs="SimSun"/>
          <w:color w:val="000000"/>
          <w:spacing w:val="6"/>
          <w:sz w:val="21"/>
        </w:rPr>
        <w:t xml:space="preserve"> </w:t>
      </w:r>
      <w:r>
        <w:rPr>
          <w:rFonts w:ascii="SimSun" w:hAnsi="SimSun" w:eastAsia="SimSun" w:cs="SimSun"/>
          <w:color w:val="000000"/>
          <w:spacing w:val="6"/>
          <w:sz w:val="21"/>
        </w:rPr>
        <w:t xml:space="preserve">、</w:t>
      </w:r>
      <w:r>
        <w:rPr>
          <w:rFonts w:ascii="SimSun" w:hAnsi="SimSun" w:eastAsia="SimSun" w:cs="SimSun"/>
          <w:color w:val="000000"/>
          <w:spacing w:val="6"/>
          <w:sz w:val="21"/>
        </w:rPr>
        <w:t xml:space="preserve">总经理</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签字</w:t>
      </w:r>
      <w:r>
        <w:rPr>
          <w:rFonts w:ascii="Times New Roman" w:hAnsi="Times New Roman" w:eastAsia="Times New Roman" w:cs="Times New Roman"/>
          <w:color w:val="000000"/>
          <w:spacing w:val="6"/>
          <w:sz w:val="21"/>
        </w:rPr>
        <w:t xml:space="preserve">______________</w:t>
      </w:r>
      <w:sdt>
        <w:sdtPr>
          <w:alias w:val="委托代理人签字_1"/>
          <w15:appearance w15:val="boundingBox"/>
          <w:placeholder>
            <w:docPart w:val="77da679861a24fdca3c133b5bf639e89"/>
          </w:placeholder>
          <w:showingPlcHdr w:val="true"/>
          <w:tag w:val="委托代理人签字_1"/>
          <w:picture w:scaleFlag="0" w:lockProportions="1" w:respectBorders="0" w:shiftX="0.500000" w:shiftY="0.500000"/>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distT="0" distB="0" distL="0" distR="0">
                    <wp:extent cx="1800000" cy="18000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color w:val="000000"/>
          <w:spacing w:val="6"/>
          <w:sz w:val="21"/>
        </w:rPr>
        <w:t xml:space="preserve">________</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__</w:t>
      </w:r>
      <w:r>
        <w:rPr>
          <w:rFonts w:ascii="Times New Roman" w:hAnsi="Times New Roman" w:eastAsia="Times New Roman" w:cs="Times New Roman"/>
          <w:color w:val="000000"/>
          <w:spacing w:val="6"/>
          <w:sz w:val="21"/>
        </w:rPr>
        <w:t xml:space="preserve">盘锦市大洼县新兴镇王家村</w:t>
      </w:r>
      <w:r>
        <w:rPr>
          <w:rFonts w:ascii="Times New Roman" w:hAnsi="Times New Roman" w:eastAsia="Times New Roman" w:cs="Times New Roman"/>
          <w:color w:val="000000"/>
          <w:spacing w:val="6"/>
          <w:sz w:val="21"/>
        </w:rPr>
        <w:t xml:space="preserve">______</w:t>
      </w:r>
      <w:r>
        <w:rPr>
          <w:rFonts w:ascii="SimSun" w:hAnsi="SimSun" w:eastAsia="SimSun" w:cs="SimSun"/>
          <w:color w:val="000000"/>
          <w:spacing w:val="6"/>
          <w:sz w:val="21"/>
        </w:rPr>
        <w:t xml:space="preserve">邮编</w:t>
      </w:r>
      <w:r>
        <w:rPr>
          <w:rFonts w:ascii="Times New Roman" w:hAnsi="Times New Roman" w:eastAsia="Times New Roman" w:cs="Times New Roman"/>
          <w:color w:val="000000"/>
          <w:spacing w:val="6"/>
          <w:sz w:val="21"/>
        </w:rPr>
        <w:t xml:space="preserve">__</w:t>
      </w:r>
      <w:r>
        <w:rPr>
          <w:rFonts w:ascii="Times New Roman" w:hAnsi="Times New Roman" w:eastAsia="Times New Roman" w:cs="Times New Roman"/>
          <w:color w:val="000000"/>
          <w:spacing w:val="6"/>
          <w:sz w:val="21"/>
        </w:rPr>
        <w:t xml:space="preserve">124200</w:t>
      </w:r>
      <w:r>
        <w:rPr>
          <w:rFonts w:ascii="Times New Roman" w:hAnsi="Times New Roman" w:eastAsia="Times New Roman" w:cs="Times New Roman"/>
          <w:color w:val="000000"/>
          <w:spacing w:val="6"/>
          <w:sz w:val="21"/>
        </w:rPr>
        <w:t xml:space="preserve">___</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____</w:t>
      </w:r>
      <w:r>
        <w:rPr>
          <w:rFonts w:ascii="Times New Roman" w:hAnsi="Times New Roman" w:eastAsia="Times New Roman" w:cs="Times New Roman"/>
          <w:color w:val="000000"/>
          <w:spacing w:val="6"/>
          <w:sz w:val="21"/>
        </w:rPr>
        <w:t xml:space="preserve">13909877166</w:t>
      </w:r>
      <w:r>
        <w:rPr>
          <w:rFonts w:ascii="Times New Roman" w:hAnsi="Times New Roman" w:eastAsia="Times New Roman" w:cs="Times New Roman"/>
          <w:color w:val="000000"/>
          <w:spacing w:val="6"/>
          <w:sz w:val="21"/>
        </w:rPr>
        <w:t xml:space="preserve">______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____</w:t>
      </w:r>
      <w:r>
        <w:rPr>
          <w:rFonts w:ascii="Times New Roman" w:hAnsi="Times New Roman" w:eastAsia="Times New Roman" w:cs="Times New Roman"/>
          <w:color w:val="000000"/>
          <w:spacing w:val="6"/>
          <w:sz w:val="21"/>
        </w:rPr>
        <w:t xml:space="preserve">0427-6606256</w:t>
      </w:r>
      <w:r>
        <w:rPr>
          <w:rFonts w:ascii="Times New Roman" w:hAnsi="Times New Roman" w:eastAsia="Times New Roman" w:cs="Times New Roman"/>
          <w:color w:val="000000"/>
          <w:spacing w:val="6"/>
          <w:sz w:val="21"/>
        </w:rPr>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2"/>
        <w:spacing w:line="360" w:lineRule="auto" w:before="0" w:after="0"/>
        <w:ind w:firstLine="420"/>
      </w:pPr>
      <w:r>
        <w:t>招标公告“投标人的资格要求”中应响应的资料</w:t>
      </w:r>
    </w:p>
    <w:p>
      <w:pPr>
        <w:pStyle w:val="Heading3"/>
        <w:spacing w:line="360" w:lineRule="auto" w:before="0" w:after="0"/>
        <w:ind w:firstLine="420"/>
      </w:pPr>
      <w:r>
        <w:t>独立法人</w:t>
      </w:r>
    </w:p>
    <w:p>
      <w:pPr>
        <w:pStyle w:val="Heading1"/>
        <w:spacing w:line="360" w:lineRule="auto" w:before="0" w:after="0"/>
        <w:ind w:firstLine="420"/>
      </w:pPr>
      <w:r>
        <w:t>技术投标文件</w:t>
      </w:r>
    </w:p>
    <w:p>
      <w:pPr>
        <w:pStyle w:val="Heading1"/>
        <w:spacing w:line="360" w:lineRule="auto" w:before="0" w:after="0"/>
        <w:ind w:firstLine="420"/>
      </w:pPr>
      <w:r>
        <w:t>商务投标文件</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