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基本存款账户信息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12386a7-95ec-4ff6-a935-6c09ae78a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752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