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5"/>
        <w:spacing w:line="360" w:lineRule="auto" w:before="0" w:after="0"/>
        <w:ind w:firstLine="420"/>
      </w:pPr>
      <w:r>
        <w:t>JC605E230552R0S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5165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eb8d9cb-e1e6-42d4-88cd-8d8b4da1d1c7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51651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