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5"/>
        <w:spacing w:line="360" w:lineRule="auto" w:before="0" w:after="0"/>
        <w:ind w:firstLine="420"/>
      </w:pPr>
      <w:r>
        <w:t>JC605S230551ROS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16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b571930-27a7-4c8a-896c-2b476dc727a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165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