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>
        <w:trPr>
          <w:trHeight w:val="137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</w:tbl>
    <w:p>
      <w:pPr>
        <w:pBdr/>
        <w:spacing w:line="360" w:lineRule="auto" w:before="0" w:after="0"/>
        <w:ind w:firstLine="420"/>
        <w:rPr>
          <w:rFonts w:ascii="SimSun" w:hAnsi="SimSun" w:eastAsia="SimSun" w:cs="SimSun"/>
          <w:color w:val="000000"/>
          <w:sz w:val="22"/>
          <w:szCs w:val="22"/>
          <w:highlight w:val="none"/>
        </w:rPr>
      </w:pPr>
      <w:r>
        <w:rPr>
          <w:rFonts w:ascii="SimSun" w:hAnsi="SimSun" w:eastAsia="SimSun" w:cs="SimSun"/>
          <w:color w:val="000000"/>
          <w:sz w:val="22"/>
        </w:rPr>
        <w:t xml:space="preserve">注：1.发票应与合同一一对应；     2.发票开具金额为含增值税金额；     3.严格按照格式填写发票信息，以便网上查验。</w:t>
      </w:r>
      <w:r>
        <w:rPr>
          <w:rFonts w:ascii="SimSun" w:hAnsi="SimSun" w:eastAsia="SimSun" w:cs="SimSun"/>
          <w:color w:val="000000"/>
          <w:sz w:val="22"/>
          <w:szCs w:val="22"/>
          <w:highlight w:val="none"/>
        </w:rPr>
      </w:r>
    </w:p>
    <w:p>
      <w:pPr>
        <w:pBdr/>
        <w:spacing w:line="360" w:lineRule="auto" w:before="0" w:after="0"/>
        <w:ind w:firstLine="420"/>
        <w:rPr/>
      </w:pPr>
      <w:r>
        <w:rPr>
          <w:rFonts w:ascii="SimSun" w:hAnsi="SimSun" w:eastAsia="SimSun" w:cs="SimSun"/>
          <w:color w:val="000000"/>
          <w:sz w:val="22"/>
          <w:highlight w:val="none"/>
        </w:rPr>
      </w:r>
      <w:r>
        <w:rPr>
          <w:rFonts w:ascii="SimSun" w:hAnsi="SimSun" w:eastAsia="SimSun" w:cs="SimSun"/>
          <w:color w:val="000000"/>
          <w:sz w:val="22"/>
          <w:highlight w:val="none"/>
        </w:rPr>
      </w:r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Style w:val="Heading5"/>
        <w:spacing w:line="360" w:lineRule="auto" w:before="0" w:after="0"/>
        <w:ind w:firstLine="420"/>
      </w:pPr>
      <w:r>
        <w:t>一区冷190进井路铺垫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二区井场垫料及围堤修复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二区井场垫料及平整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二区井场维护垫料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二区井场进井路修复及井场垫料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二区内涝井场道路维护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二区冷19进井路垫料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二区冷1块复产井井场垫料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二区冷一块4号台进井路垫料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二区新井洼60-50-46等井场组钻后垫料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二区洼60-36-44等钻井井场及进井路铺垫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二区进井路维护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井场围堰加高加固（二标段）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井场围栏维护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井场平整、铺垫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作业二区井场恢复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冷古1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5"/>
        <w:spacing w:line="360" w:lineRule="auto" w:before="0" w:after="0"/>
        <w:ind w:firstLine="420"/>
      </w:pPr>
      <w:r>
        <w:t>冷古l井场平整、铺垫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四区冷112井场回收垫料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跨国堤管线汛期防护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钻井泥浆固相利用及场地围堤加固</w:t>
      </w:r>
    </w:p>
    <w:p>
      <w:pPr>
        <w:pStyle w:val="Heading6"/>
        <w:spacing w:line="360" w:lineRule="auto" w:before="0" w:after="0"/>
        <w:ind w:firstLine="420"/>
      </w:pPr>
      <w:r>
        <w:t>发票</w:t>
      </w:r>
    </w:p>
    <w:p>
      <w:pPr>
        <w:pStyle w:val="Heading6"/>
        <w:spacing w:line="360" w:lineRule="auto" w:before="0" w:after="0"/>
        <w:ind w:firstLine="420"/>
      </w:pPr>
      <w:r>
        <w:t>合同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7443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31e59ca-595f-4421-8baa-4a4ec6d5f7db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74434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07349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3505b7b-56aa-40cc-bbf7-17a67c04ffac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0734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219833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a5d0337-afa8-4bf2-b9fd-f15908518f8c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21983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