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5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d383d83-420b-4f4f-8735-8685b2049d5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5018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