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31613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0c2d684-387e-4fa3-bfca-679a8da4c8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316134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