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28544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7ad6892-d28d-4dfb-974e-905045a98cd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285442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