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9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c1c42d7-2256-4713-9e4f-2031cbd72ea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9779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