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7"/>
        <w:spacing w:line="360" w:lineRule="auto" w:before="0" w:after="0"/>
        <w:ind w:firstLine="420"/>
      </w:pPr>
      <w:r>
        <w:t>张彭雨</w:t>
      </w:r>
    </w:p>
    <w:p>
      <w:pPr>
        <w:pStyle w:val="Heading7"/>
        <w:spacing w:line="360" w:lineRule="auto" w:before="0" w:after="0"/>
        <w:ind w:firstLine="420"/>
      </w:pPr>
      <w:r>
        <w:t>身份证</w:t>
      </w:r>
    </w:p>
    <w:p>
      <w:pPr>
        <w:pStyle w:val="Heading7"/>
        <w:spacing w:line="360" w:lineRule="auto" w:before="0" w:after="0"/>
        <w:ind w:firstLine="420"/>
      </w:pPr>
      <w:r>
        <w:t>毕业证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