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85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d32f551-339d-4840-96df-fd2314fbb51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8564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