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6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3282023-e37b-4243-931a-faaa5908342a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648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529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4efdec9-45a4-4e34-9380-1bfae664fdd6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529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