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我公司具有良好的商业信誉，无违法记录和重大法律纠纷</w:t>
      </w:r>
    </w:p>
    <w:p>
      <w:pPr>
        <w:pStyle w:val="Heading4"/>
        <w:spacing w:line="360" w:lineRule="auto" w:before="0" w:after="0"/>
        <w:ind w:firstLine="420"/>
      </w:pPr>
      <w:r>
        <w:t>国家企业信用信息公示系统</w:t>
      </w:r>
    </w:p>
    <w:p>
      <w:pPr>
        <w:pStyle w:val="Heading5"/>
        <w:spacing w:line="360" w:lineRule="auto" w:before="0" w:after="0"/>
        <w:ind w:firstLine="420"/>
      </w:pPr>
      <w:r>
        <w:t>未列入经营异常名录信息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1572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1e7ad1c-c9b1-4358-be78-b71cd8ac271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572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5"/>
        <w:spacing w:line="360" w:lineRule="auto" w:before="0" w:after="0"/>
        <w:ind w:firstLine="420"/>
      </w:pPr>
      <w:r>
        <w:t>未列入严重违法失信企业名单（黑名单）信息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14623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7bade5-45e9-40e8-8bcb-b21aad1e6f27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4623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