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关键岗位人员HSE培训承诺书</w:t>
      </w: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44"/>
        </w:rPr>
        <w:t xml:space="preserve"> </w:t>
      </w: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i/>
          <w:color w:val="000000"/>
          <w:sz w:val="32"/>
          <w:u w:val="single"/>
        </w:rPr>
        <w:t xml:space="preserve">（</w:t>
      </w:r>
      <w:sdt>
        <w:sdtPr>
          <w:alias w:val="投标单位名称"/>
          <w15:appearance w15:val="boundingBox"/>
          <w:label w:val="0"/>
          <w:lock w:val="unlocked"/>
          <w:placeholder>
            <w:docPart w:val="f9e9330a960148d7b24e1384b70c7108"/>
          </w:placeholder>
          <w:tag w:val="投标单位名称"/>
          <w:rPr>
            <w:rFonts w:ascii="方正仿宋简体" w:hAnsi="方正仿宋简体" w:eastAsia="方正仿宋简体" w:cs="方正仿宋简体"/>
            <w:i/>
            <w:color w:val="000000"/>
            <w:sz w:val="32"/>
            <w:u w:val="single"/>
          </w:rPr>
        </w:sdtPr>
        <w:sdtContent>
          <w:r>
            <w:rPr>
              <w:rFonts w:ascii="方正仿宋简体" w:hAnsi="方正仿宋简体" w:eastAsia="方正仿宋简体" w:cs="方正仿宋简体"/>
              <w:i/>
              <w:color w:val="000000"/>
              <w:sz w:val="32"/>
              <w:u w:val="single"/>
            </w:rPr>
            <w:t xml:space="preserve">投标单位名称</w:t>
          </w:r>
        </w:sdtContent>
      </w:sdt>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i/>
          <w:color w:val="000000"/>
          <w:sz w:val="32"/>
          <w:u w:val="single"/>
        </w:rPr>
        <w:t xml:space="preserve">（</w:t>
      </w:r>
      <w:sdt>
        <w:sdtPr>
          <w:alias w:val="招标项目名称"/>
          <w15:appearance w15:val="boundingBox"/>
          <w:label w:val="0"/>
          <w:lock w:val="unlocked"/>
          <w:placeholder>
            <w:docPart w:val="0c4ae88aee9f45759695ba3476ed99fa"/>
          </w:placeholder>
          <w:tag w:val="招标项目名称"/>
          <w:rPr>
            <w:rFonts w:ascii="方正仿宋简体" w:hAnsi="方正仿宋简体" w:eastAsia="方正仿宋简体" w:cs="方正仿宋简体"/>
            <w:i/>
            <w:color w:val="000000"/>
            <w:sz w:val="32"/>
            <w:u w:val="single"/>
          </w:rPr>
        </w:sdtPr>
        <w:sdtContent>
          <w:r>
            <w:rPr>
              <w:rFonts w:ascii="方正仿宋简体" w:hAnsi="方正仿宋简体" w:eastAsia="方正仿宋简体" w:cs="方正仿宋简体"/>
              <w:i/>
              <w:color w:val="000000"/>
              <w:sz w:val="32"/>
              <w:u w:val="single"/>
            </w:rPr>
            <w:t xml:space="preserve">招标项目名称</w:t>
          </w:r>
        </w:sdtContent>
      </w:sdt>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264号）管理要求，我公司将根据项目安全施工的需要，入厂（场）前组织参加该项目的所有员工（包括分包商员工）参加中国石油集团公司级或辽河油田公司级组织的承包商关键岗位人员HSE培训工作，并确保培训合格。</w:t>
      </w: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投标单位（公章）：</w:t>
      </w:r>
      <w:r>
        <w:rPr>
          <w:rFonts w:ascii="方正仿宋简体" w:hAnsi="方正仿宋简体" w:eastAsia="方正仿宋简体" w:cs="方正仿宋简体"/>
          <w:color w:val="000000"/>
          <w:sz w:val="32"/>
          <w:u w:val="single"/>
        </w:rPr>
        <w:t xml:space="preserve"> </w:t>
      </w:r>
      <w:sdt>
        <w:sdtPr>
          <w:alias w:val="投标单位"/>
          <w15:appearance w15:val="boundingBox"/>
          <w:label w:val="0"/>
          <w:lock w:val="unlocked"/>
          <w:placeholder>
            <w:docPart w:val="d02914264ca443fa99c1aa1011c18363"/>
          </w:placeholder>
          <w:tag w:val="投标单位"/>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t xml:space="preserve">   </w:t>
          </w:r>
        </w:sdtContent>
      </w:sdt>
      <w:r>
        <w:rPr>
          <w:rFonts w:ascii="方正仿宋简体" w:hAnsi="方正仿宋简体" w:eastAsia="方正仿宋简体" w:cs="方正仿宋简体"/>
          <w:color w:val="000000"/>
          <w:sz w:val="32"/>
          <w:u w:val="single"/>
        </w:rPr>
        <w:t xml:space="preserve"> </w:t>
      </w:r>
      <w:sdt>
        <w:sdtPr>
          <w:alias w:val="单位公章_1"/>
          <w15:appearance w15:val="boundingBox"/>
          <w:label w:val="0"/>
          <w:lock w:val="unlocked"/>
          <w:placeholder>
            <w:docPart w:val="553303d889be41feb110047ec4605ae2"/>
          </w:placeholder>
          <w:showingPlcHdr w:val="true"/>
          <w:tag w:val="单位公章_1"/>
          <w:picture w:scaleFlag="0" w:lockProportions="1" w:respectBorders="0" w:shiftX="0.500000" w:shiftY="0.500000"/>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mc:AlternateContent>
              <mc:Choice Requires="wpg">
                <w:drawing>
                  <wp:inline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z w:val="32"/>
          <w:u w:val="single"/>
        </w:rPr>
        <w:t xml:space="preserve"> </w:t>
      </w: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法定代表人或负责人(委托</w:t>
      </w:r>
      <w:r>
        <w:rPr>
          <w:rFonts w:ascii="方正仿宋简体" w:hAnsi="方正仿宋简体" w:eastAsia="方正仿宋简体" w:cs="方正仿宋简体"/>
          <w:color w:val="000000"/>
          <w:sz w:val="32"/>
        </w:rPr>
        <w:t xml:space="preserve">代理人)</w:t>
      </w:r>
      <w:r>
        <w:rPr>
          <w:rFonts w:ascii="方正仿宋简体" w:hAnsi="方正仿宋简体" w:eastAsia="方正仿宋简体" w:cs="方正仿宋简体"/>
          <w:color w:val="000000"/>
          <w:sz w:val="32"/>
        </w:rPr>
        <w:t xml:space="preserve">:</w:t>
      </w:r>
      <w:r>
        <w:rPr>
          <w:rFonts w:ascii="方正仿宋简体" w:hAnsi="方正仿宋简体" w:eastAsia="方正仿宋简体" w:cs="方正仿宋简体"/>
          <w:color w:val="000000"/>
          <w:sz w:val="32"/>
          <w:u w:val="single"/>
        </w:rPr>
        <w:t xml:space="preserve">      </w:t>
      </w:r>
      <w:sdt>
        <w:sdtPr>
          <w:alias w:val="法人签字_1"/>
          <w15:appearance w15:val="boundingBox"/>
          <w:label w:val="0"/>
          <w:lock w:val="unlocked"/>
          <w:placeholder>
            <w:docPart w:val="052a849e288946e8a0f952c6053ce72c"/>
          </w:placeholder>
          <w:showingPlcHdr w:val="true"/>
          <w:tag w:val="法人签字_1"/>
          <w:picture w:scaleFlag="0" w:lockProportions="1" w:respectBorders="0" w:shiftX="0.500000" w:shiftY="0.500000"/>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mc:AlternateContent>
              <mc:Choice Requires="wpg">
                <w:drawing>
                  <wp:inline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z w:val="32"/>
        </w:rPr>
        <w:t xml:space="preserve"> </w:t>
      </w: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联系电话:</w:t>
      </w:r>
      <w:r>
        <w:rPr>
          <w:rFonts w:ascii="方正仿宋简体" w:hAnsi="方正仿宋简体" w:eastAsia="方正仿宋简体" w:cs="方正仿宋简体"/>
          <w:color w:val="000000"/>
          <w:sz w:val="32"/>
          <w:u w:val="single"/>
        </w:rPr>
      </w:r>
      <w:sdt>
        <w:sdtPr>
          <w:alias w:val="法定代表人联系电话"/>
          <w15:appearance w15:val="boundingBox"/>
          <w:label w:val="0"/>
          <w:lock w:val="unlocked"/>
          <w:placeholder>
            <w:docPart w:val="9b20f8a487384fcc9ae89a05626fd078"/>
          </w:placeholder>
          <w:tag w:val="法定代表人联系电话"/>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t xml:space="preserve">           </w:t>
          </w:r>
        </w:sdtContent>
      </w:sdt>
      <w:r>
        <w:rPr>
          <w:rFonts w:ascii="方正仿宋简体" w:hAnsi="方正仿宋简体" w:eastAsia="方正仿宋简体" w:cs="方正仿宋简体"/>
          <w:color w:val="000000"/>
          <w:sz w:val="32"/>
          <w:u w:val="single"/>
        </w:rPr>
        <w:t xml:space="preserve"> </w:t>
      </w: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r/>
    </w:p>
    <w:p xmlns:w15="http://schemas.microsoft.com/office/word/2012/wordml">
      <w:pPr>
        <w:pBdr/>
        <w:spacing w:line="360" w:lineRule="auto" w:before="0" w:after="0"/>
        <w:ind w:firstLine="420"/>
        <w:rPr/>
      </w:pPr>
      <w:r>
        <w:rPr>
          <w:rFonts w:ascii="方正仿宋简体" w:hAnsi="方正仿宋简体" w:eastAsia="方正仿宋简体" w:cs="方正仿宋简体"/>
          <w:color w:val="000000"/>
          <w:sz w:val="32"/>
        </w:rPr>
      </w:r>
      <w:sdt>
        <w:sdtPr>
          <w:alias w:val="标书编制日期"/>
          <w15:appearance w15:val="boundingBox"/>
          <w:label w:val="0"/>
          <w:lock w:val="unlocked"/>
          <w:placeholder>
            <w:docPart w:val="5b2b56d35d2f4b05bd61de081bba4c00"/>
          </w:placeholder>
          <w:tag w:val="标书编制日期"/>
          <w:rPr>
            <w:rFonts w:ascii="方正仿宋简体" w:hAnsi="方正仿宋简体" w:eastAsia="方正仿宋简体" w:cs="方正仿宋简体"/>
            <w:color w:val="000000"/>
            <w:sz w:val="32"/>
          </w:rPr>
        </w:sdtPr>
        <w:sdtContent>
          <w:r>
            <w:rPr>
              <w:rFonts w:ascii="方正仿宋简体" w:hAnsi="方正仿宋简体" w:eastAsia="方正仿宋简体" w:cs="方正仿宋简体"/>
              <w:color w:val="000000"/>
              <w:sz w:val="32"/>
            </w:rPr>
            <w:t xml:space="preserve">年   月   日</w:t>
          </w:r>
        </w:sdtContent>
      </w:sdt>
      <w:r/>
      <w:r/>
    </w:p>
    <w:p>
      <w:pPr>
        <w:pBdr/>
        <w:spacing w:line="360" w:lineRule="auto" w:before="0" w:after="0"/>
        <w:ind w:firstLine="420"/>
        <w:rPr/>
      </w:pPr>
      <w:r/>
      <w:r/>
      <w:r/>
    </w:p>
    <w:p>
      <w:pPr>
        <w:pBdr/>
        <w:spacing w:line="360" w:lineRule="auto" w:before="0" w:after="0"/>
        <w:ind w:firstLine="420"/>
        <w:rPr/>
      </w:pPr>
      <w:r/>
      <w:r/>
      <w:r/>
    </w:p>
    <w:p>
      <w:pPr>
        <w:pBdr/>
        <w:spacing w:line="360" w:lineRule="auto" w:before="0" w:after="0"/>
        <w:ind w:firstLine="420"/>
        <w:jc w:val="right"/>
        <w:rPr/>
      </w:pPr>
      <w:r>
        <w:rPr>
          <w:rFonts w:ascii="方正仿宋简体" w:hAnsi="方正仿宋简体" w:eastAsia="方正仿宋简体" w:cs="方正仿宋简体"/>
          <w:color w:val="000000"/>
          <w:sz w:val="32"/>
        </w:rPr>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