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70208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56df8503-007b-48ec-830f-ab037343cb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702089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