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法定代表人（单位负责人）身份证明</w:t>
      </w:r>
    </w:p>
    <w:p>
      <w:pPr>
        <w:pBdr>
          <w:top w:val="none" w:color="000000" w:sz="4" w:space="0"/>
          <w:left w:val="none" w:color="000000" w:sz="4" w:space="0"/>
          <w:bottom w:val="none" w:color="000000" w:sz="4" w:space="0"/>
          <w:right w:val="none" w:color="000000" w:sz="4" w:space="0"/>
        </w:pBdr>
        <w:spacing w:line="360" w:lineRule="auto" w:before="0" w:after="0"/>
        <w:ind w:right="0" w:left="200" w:firstLine="420"/>
        <w:jc w:val="center"/>
        <w:rPr>
          <w:rFonts w:ascii="SimSun" w:hAnsi="SimSun" w:eastAsia="SimSun" w:cs="SimSun"/>
          <w:sz w:val="21"/>
        </w:rPr>
      </w:pPr>
      <w:r>
        <w:rPr>
          <w:rFonts w:ascii="方正黑体简体" w:hAnsi="方正黑体简体" w:eastAsia="方正黑体简体" w:cs="方正黑体简体"/>
          <w:color w:val="000000"/>
          <w:spacing w:val="6"/>
          <w:sz w:val="30"/>
        </w:rPr>
        <w:t xml:space="preserve">法定代表人（单位负责人）身份证明</w:t>
      </w:r>
      <w:r>
        <w:rPr>
          <w:rFonts w:ascii="SimSun" w:hAnsi="SimSun" w:eastAsia="SimSun" w:cs="SimSun"/>
          <w:sz w:val="21"/>
        </w:rPr>
      </w:r>
      <w:r>
        <w:rPr>
          <w:rFonts w:ascii="SimSun" w:hAnsi="SimSun" w:eastAsia="SimSun" w:cs="SimSun"/>
          <w:sz w:val="21"/>
        </w:rP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投标人名称：</w:t>
      </w:r>
      <w:r>
        <w:rPr>
          <w:rFonts w:ascii="SimSun" w:hAnsi="SimSun" w:eastAsia="SimSun" w:cs="SimSun"/>
          <w:color w:val="000000"/>
          <w:spacing w:val="6"/>
          <w:sz w:val="21"/>
          <w:u w:val="single"/>
        </w:rPr>
      </w:r>
      <w:r>
        <w:rPr>
          <w:rFonts w:ascii="SimSun" w:hAnsi="SimSun" w:eastAsia="SimSun" w:cs="SimSun"/>
          <w:color w:val="000000"/>
          <w:spacing w:val="6"/>
          <w:sz w:val="21"/>
          <w:u w:val="single"/>
        </w:rPr>
        <w:t xml:space="preserve">淮安井神机械化钻井有限公司</w:t>
      </w:r>
      <w:r>
        <w:rPr>
          <w:rFonts w:ascii="SimSun" w:hAnsi="SimSun" w:eastAsia="SimSun" w:cs="SimSun"/>
          <w:color w:val="000000"/>
          <w:spacing w:val="6"/>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姓名：</w:t>
      </w:r>
      <w:r>
        <w:rPr>
          <w:rFonts w:ascii="SimSun" w:hAnsi="SimSun" w:eastAsia="SimSun" w:cs="SimSun"/>
          <w:color w:val="000000"/>
          <w:spacing w:val="6"/>
          <w:sz w:val="21"/>
          <w:u w:val="single"/>
        </w:rPr>
        <w:t xml:space="preserve"> </w:t>
      </w:r>
      <w:r>
        <w:rPr>
          <w:rFonts w:ascii="SimSun" w:hAnsi="SimSun" w:eastAsia="SimSun" w:cs="SimSun"/>
          <w:color w:val="000000"/>
          <w:spacing w:val="6"/>
          <w:sz w:val="21"/>
          <w:u w:val="single"/>
        </w:rPr>
        <w:t xml:space="preserve">郭敏</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性别</w:t>
      </w:r>
      <w:r>
        <w:rPr>
          <w:rFonts w:ascii="SimSun" w:hAnsi="SimSun" w:eastAsia="SimSun" w:cs="SimSun"/>
          <w:color w:val="000000"/>
          <w:spacing w:val="6"/>
          <w:sz w:val="21"/>
          <w:u w:val="single"/>
        </w:rPr>
        <w:t xml:space="preserve">：</w:t>
      </w:r>
      <w:r>
        <w:rPr>
          <w:rFonts w:ascii="SimSun" w:hAnsi="SimSun" w:eastAsia="SimSun" w:cs="SimSun"/>
          <w:color w:val="000000"/>
          <w:spacing w:val="6"/>
          <w:sz w:val="21"/>
          <w:u w:val="single"/>
        </w:rPr>
        <w:t xml:space="preserve">女</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年龄：</w:t>
      </w:r>
      <w:r>
        <w:rPr>
          <w:rFonts w:ascii="SimSun" w:hAnsi="SimSun" w:eastAsia="SimSun" w:cs="SimSun"/>
          <w:color w:val="000000"/>
          <w:spacing w:val="6"/>
          <w:sz w:val="21"/>
        </w:rPr>
        <w:t xml:space="preserve">35岁</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职务：</w:t>
      </w:r>
      <w:r>
        <w:rPr>
          <w:rFonts w:ascii="SimSun" w:hAnsi="SimSun" w:eastAsia="SimSun" w:cs="SimSun"/>
          <w:color w:val="000000"/>
          <w:spacing w:val="6"/>
          <w:sz w:val="21"/>
        </w:rPr>
        <w:t xml:space="preserve">总经理</w:t>
      </w:r>
      <w:r>
        <w:rPr>
          <w:rFonts w:ascii="SimSun" w:hAnsi="SimSun" w:eastAsia="SimSun" w:cs="SimSun"/>
          <w:color w:val="000000"/>
          <w:spacing w:val="6"/>
          <w:sz w:val="21"/>
          <w:u w:val="single"/>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系</w:t>
      </w:r>
      <w:r>
        <w:rPr>
          <w:rFonts w:ascii="SimSun" w:hAnsi="SimSun" w:eastAsia="SimSun" w:cs="SimSun"/>
          <w:color w:val="000000"/>
          <w:spacing w:val="6"/>
          <w:sz w:val="21"/>
          <w:u w:val="single"/>
        </w:rPr>
        <w:t xml:space="preserve"> </w:t>
      </w:r>
      <w:r>
        <w:rPr>
          <w:rFonts w:ascii="SimSun" w:hAnsi="SimSun" w:eastAsia="SimSun" w:cs="SimSun"/>
          <w:color w:val="000000"/>
          <w:spacing w:val="6"/>
          <w:sz w:val="21"/>
          <w:u w:val="single"/>
        </w:rPr>
        <w:t xml:space="preserve">淮安井神机械化钻井有限公司</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（投标人名称）的法定代表人（单位负责人）。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特此证明。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附：法定代表人（单位负责人）身份证复印件。 </w:t>
      </w:r>
      <w:r/>
    </w:p>
    <w:p xmlns:w15="http://schemas.microsoft.com/office/word/2012/wordml">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rPr>
          <w:rFonts w:ascii="Times New Roman" w:hAnsi="Times New Roman" w:eastAsia="Times New Roman" w:cs="Times New Roman"/>
          <w:color w:val="000000"/>
          <w:spacing w:val="6"/>
          <w:sz w:val="21"/>
        </w:rPr>
        <mc:AlternateContent>
          <mc:Choice Requires="wpg">
            <w:drawing>
              <wp:inline distT="0" distB="0" distL="0" distR="0">
                <wp:extent cx="2367938"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9"/>
                        <a:stretch/>
                      </pic:blipFill>
                      <pic:spPr bwMode="auto">
                        <a:xfrm flipH="0" flipV="0">
                          <a:off x="0" y="0"/>
                          <a:ext cx="2367937"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86.45pt;height:141.73pt;mso-wrap-distance-left:0.00pt;mso-wrap-distance-top:0.00pt;mso-wrap-distance-right:0.00pt;mso-wrap-distance-bottom:0.00pt;z-index:1;" stroked="false">
                <v:imagedata r:id="rId9" o:title=""/>
                <o:lock v:ext="edit" rotation="t"/>
              </v:shape>
            </w:pict>
          </mc:Fallback>
        </mc:AlternateContent>
      </w:r>
      <w:r>
        <w:rPr>
          <w:rFonts w:ascii="Times New Roman" w:hAnsi="Times New Roman" w:eastAsia="Times New Roman" w:cs="Times New Roman"/>
          <w:color w:val="000000"/>
          <w:spacing w:val="6"/>
          <w:sz w:val="21"/>
        </w:rPr>
      </w:r>
      <w:sdt>
        <w:sdtPr>
          <w:alias w:val="法人身份证_2"/>
          <w15:appearance w15:val="boundingBox"/>
          <w:placeholder>
            <w:docPart w:val="b15b5b8b17e042a0805e564bd76a2487"/>
          </w:placeholder>
          <w:showingPlcHdr w:val="true"/>
          <w:tag w:val="法人身份证_2"/>
          <w:picture w:scaleFlag="0" w:lockProportions="1" w:respectBorders="0" w:shiftX="0.500000" w:shiftY="0.500000"/>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mc:AlternateContent>
              <mc:Choice Requires="wpg">
                <w:drawing>
                  <wp:inline distT="0" distB="0" distL="0" distR="0">
                    <wp:extent cx="2352675"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r/>
                          </pic:nvPicPr>
                          <pic:blipFill>
                            <a:blip r:embed="rId10"/>
                            <a:stretch/>
                          </pic:blipFill>
                          <pic:spPr bwMode="auto">
                            <a:xfrm flipH="0" flipV="0">
                              <a:off x="0" y="0"/>
                              <a:ext cx="2352674"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85.25pt;height:141.73pt;mso-wrap-distance-left:0.00pt;mso-wrap-distance-top:0.00pt;mso-wrap-distance-right:0.00pt;mso-wrap-distance-bottom:0.00pt;z-index:1;" stroked="false">
                    <v:imagedata r:id="rId10" o:title=""/>
                    <o:lock v:ext="edit" rotation="t"/>
                  </v:shape>
                </w:pict>
              </mc:Fallback>
            </mc:AlternateConten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r>
      <w:r>
        <mc:AlternateContent>
          <mc:Choice Requires="wpg">
            <w:drawing>
              <wp:anchor distT="0" distB="0" distL="115200" distR="115200" simplePos="0" relativeHeight="4096" behindDoc="1" locked="0" layoutInCell="1" allowOverlap="1">
                <wp:simplePos x="0" y="0"/>
                <wp:positionH relativeFrom="column">
                  <wp:posOffset>3952875</wp:posOffset>
                </wp:positionH>
                <wp:positionV relativeFrom="paragraph">
                  <wp:posOffset>128905</wp:posOffset>
                </wp:positionV>
                <wp:extent cx="1800000" cy="1800000"/>
                <wp:effectExtent l="0" t="0" r="0" b="0"/>
                <wp:wrapNone/>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pic:cNvPicPr>
                        <pic:nvPr/>
                      </pic:nvPicPr>
                      <pic:blipFill>
                        <a:blip r:embed="rId11"/>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4096;o:allowoverlap:true;o:allowincell:true;mso-position-horizontal-relative:text;margin-left:311.25pt;mso-position-horizontal:absolute;mso-position-vertical-relative:text;margin-top:10.15pt;mso-position-vertical:absolute;width:141.73pt;height:141.73pt;mso-wrap-distance-left:9.07pt;mso-wrap-distance-top:0.00pt;mso-wrap-distance-right:9.07pt;mso-wrap-distance-bottom:0.00pt;z-index:1;" stroked="false">
                <v:imagedata r:id="rId11" o:title=""/>
                <o:lock v:ext="edit" rotation="t"/>
              </v:shape>
            </w:pict>
          </mc:Fallback>
        </mc:AlternateConten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                              投标人：</w:t>
      </w:r>
      <w:r>
        <w:rPr>
          <w:rFonts w:ascii="SimSun" w:hAnsi="SimSun" w:eastAsia="SimSun" w:cs="SimSun"/>
          <w:color w:val="000000"/>
          <w:spacing w:val="6"/>
          <w:sz w:val="21"/>
          <w:u w:val="single"/>
        </w:rPr>
      </w:r>
      <w:r>
        <w:rPr>
          <w:rFonts w:ascii="SimSun" w:hAnsi="SimSun" w:eastAsia="SimSun" w:cs="SimSun"/>
          <w:color w:val="000000"/>
          <w:spacing w:val="6"/>
          <w:sz w:val="21"/>
          <w:u w:val="single"/>
        </w:rPr>
        <w:t xml:space="preserve">淮安井神机械化钻井有限公司</w:t>
      </w:r>
      <w:r>
        <w:rPr>
          <w:rFonts w:ascii="SimSun" w:hAnsi="SimSun" w:eastAsia="SimSun" w:cs="SimSun"/>
          <w:color w:val="000000"/>
          <w:spacing w:val="6"/>
          <w:sz w:val="21"/>
        </w:rPr>
        <w:t xml:space="preserve">（盖单位章）</w:t>
      </w:r>
      <w:r>
        <w:rPr>
          <w:rFonts w:ascii="SimSun" w:hAnsi="SimSun" w:eastAsia="SimSun" w:cs="SimSun"/>
          <w:color w:val="000000"/>
          <w:spacing w:val="6"/>
          <w:sz w:val="21"/>
        </w:rPr>
      </w:r>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u w:val="single"/>
        </w:rPr>
      </w:r>
      <w:r>
        <w:rPr>
          <w:rFonts w:ascii="SimSun" w:hAnsi="SimSun" w:eastAsia="SimSun" w:cs="SimSun"/>
          <w:color w:val="000000"/>
          <w:spacing w:val="6"/>
          <w:sz w:val="21"/>
          <w:u w:val="single"/>
        </w:rPr>
        <w:t xml:space="preserve">2024年10月15日</w:t>
      </w:r>
      <w:r>
        <w:rPr>
          <w:rFonts w:ascii="SimSun" w:hAnsi="SimSun" w:eastAsia="SimSun" w:cs="SimSun"/>
          <w:color w:val="000000"/>
          <w:spacing w:val="6"/>
          <w:sz w:val="21"/>
        </w:rPr>
      </w:r>
      <w:r/>
    </w:p>
    <w:p>
      <w:pPr>
        <w:pBdr/>
        <w:spacing w:line="360" w:lineRule="auto" w:before="0" w:after="0"/>
        <w:ind w:firstLine="420"/>
        <w:rPr/>
      </w:pPr>
      <w:r/>
      <w:r/>
    </w:p>
    <w:p>
      <w:pPr>
        <w:pBdr/>
        <w:spacing w:line="360" w:lineRule="auto" w:before="0" w:after="0"/>
        <w:ind w:firstLine="420"/>
        <w:rPr/>
      </w:pPr>
      <w:r/>
      <w:r/>
    </w:p>
    <w:p>
      <w:pPr>
        <w:pBdr/>
        <w:spacing w:line="360" w:lineRule="auto" w:before="0" w:after="0"/>
        <w:ind w:firstLine="420"/>
        <w:rPr/>
      </w:pPr>
      <w:r/>
      <w:r/>
    </w:p>
    <w:p>
      <w:pPr>
        <w:pBdr/>
        <w:spacing w:line="360" w:lineRule="auto" w:before="0" w:after="0"/>
        <w:ind w:firstLine="420"/>
        <w:rPr/>
      </w:pPr>
      <w:r/>
      <w:r/>
    </w:p>
    <w:p>
      <w:pPr>
        <w:spacing w:line="360" w:lineRule="auto" w:before="0" w:after="0"/>
        <w:ind w:firstLine="420"/>
      </w:pPr>
      <w:r>
        <w:br w:type="page"/>
      </w:r>
    </w:p>
    <w:p>
      <w:pPr>
        <w:pStyle w:val="Heading1"/>
        <w:spacing w:line="360" w:lineRule="auto" w:before="0" w:after="0"/>
        <w:ind w:firstLine="420"/>
      </w:pPr>
      <w:r>
        <w:t>投标函</w:t>
      </w:r>
    </w:p>
    <w:p>
      <w:pPr>
        <w:pBdr>
          <w:top w:val="none" w:color="000000" w:sz="4" w:space="0"/>
          <w:left w:val="none" w:color="000000" w:sz="4" w:space="0"/>
          <w:bottom w:val="none" w:color="000000" w:sz="4" w:space="0"/>
          <w:right w:val="none" w:color="000000" w:sz="4" w:space="0"/>
        </w:pBdr>
        <w:spacing w:line="360" w:lineRule="auto" w:before="0" w:after="0"/>
        <w:ind w:right="0" w:left="444" w:firstLine="420"/>
        <w:jc w:val="center"/>
        <w:rPr/>
      </w:pPr>
      <w:r>
        <w:rPr>
          <w:rFonts w:ascii="SimSun" w:hAnsi="SimSun" w:eastAsia="SimSun" w:cs="SimSun"/>
          <w:color w:val="000000"/>
          <w:spacing w:val="6"/>
          <w:sz w:val="21"/>
        </w:rPr>
        <w:t xml:space="preserve">投标函</w:t>
      </w:r>
      <w:r/>
    </w:p>
    <w:p>
      <w:pPr>
        <w:pBdr/>
        <w:spacing w:line="360" w:lineRule="auto" w:before="0" w:after="0"/>
        <w:ind w:firstLine="420"/>
        <w:rPr/>
      </w:pPr>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（招标人名称）：</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1．我方已仔细研究了</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（项目名称）材料/设备采购招标项目招标文件的全部内容，愿意以人民币（大写）</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）的投标总报价（其中，增值税税率为</w:t>
      </w:r>
      <w:r>
        <w:rPr>
          <w:rFonts w:ascii="SimSun" w:hAnsi="SimSun" w:eastAsia="SimSun" w:cs="SimSun"/>
          <w:color w:val="000000"/>
          <w:spacing w:val="6"/>
          <w:sz w:val="28"/>
          <w:u w:val="single"/>
        </w:rPr>
        <w:t xml:space="preserve"> </w:t>
      </w:r>
      <w:r>
        <w:rPr>
          <w:rFonts w:ascii="SimSun" w:hAnsi="SimSun" w:eastAsia="SimSun" w:cs="SimSun"/>
          <w:color w:val="000000"/>
          <w:spacing w:val="6"/>
          <w:sz w:val="21"/>
          <w:u w:val="single"/>
        </w:rPr>
        <w:t xml:space="preserve"> </w:t>
      </w:r>
      <w:r>
        <w:rPr>
          <w:rFonts w:ascii="SimSun" w:hAnsi="SimSun" w:eastAsia="SimSun" w:cs="SimSun"/>
          <w:color w:val="000000"/>
          <w:spacing w:val="6"/>
          <w:sz w:val="28"/>
          <w:u w:val="single"/>
        </w:rPr>
        <w:t xml:space="preserve">     </w:t>
      </w:r>
      <w:r>
        <w:rPr>
          <w:rFonts w:ascii="SimSun" w:hAnsi="SimSun" w:eastAsia="SimSun" w:cs="SimSun"/>
          <w:color w:val="000000"/>
          <w:spacing w:val="6"/>
          <w:sz w:val="21"/>
        </w:rPr>
        <w:t xml:space="preserve">）提供</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（材料/设备名称及技术服务和质保期服务），并按合同约定履行义务。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2. 我方的投标文件包括下列内容：</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（1）投标函；</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（2）法定代表人（单位负责人）身份证明或授权委托书；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（3）联合体协议书（如接受联合体投标）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（4）投标保证金，金额为（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（5）商务和技术偏差表；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（6）报价表；</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（7）资格审查资料；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（8）投标材料质量标准的详细描述；</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（9）技术支持资料；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（10）相关服务计划；</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（11）其他资料；</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投标文件的上述组成部分如存在内容不一致的，以投标函为准。</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pacing w:val="6"/>
          <w:sz w:val="21"/>
        </w:rPr>
        <w:t xml:space="preserve">3</w:t>
      </w:r>
      <w:r>
        <w:rPr>
          <w:rFonts w:ascii="SimSun" w:hAnsi="SimSun" w:eastAsia="SimSun" w:cs="SimSun"/>
          <w:color w:val="000000"/>
          <w:spacing w:val="6"/>
          <w:sz w:val="21"/>
        </w:rPr>
        <w:t xml:space="preserve">．我方承诺除商务和技术偏差表列出的偏差外，我方响应招标文件的全部要求。</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pacing w:val="6"/>
          <w:sz w:val="21"/>
        </w:rPr>
        <w:t xml:space="preserve">4</w:t>
      </w:r>
      <w:r>
        <w:rPr>
          <w:rFonts w:ascii="SimSun" w:hAnsi="SimSun" w:eastAsia="SimSun" w:cs="SimSun"/>
          <w:color w:val="000000"/>
          <w:spacing w:val="6"/>
          <w:sz w:val="21"/>
        </w:rPr>
        <w:t xml:space="preserve">．我方承诺在招标文件规定的投标有效期内不撤销投标文件。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Times New Roman" w:hAnsi="Times New Roman" w:eastAsia="Times New Roman" w:cs="Times New Roman"/>
          <w:color w:val="000000"/>
          <w:spacing w:val="6"/>
          <w:sz w:val="21"/>
        </w:rPr>
        <w:t xml:space="preserve">5</w:t>
      </w:r>
      <w:r>
        <w:rPr>
          <w:rFonts w:ascii="SimSun" w:hAnsi="SimSun" w:eastAsia="SimSun" w:cs="SimSun"/>
          <w:color w:val="000000"/>
          <w:spacing w:val="6"/>
          <w:sz w:val="21"/>
        </w:rPr>
        <w:t xml:space="preserve">．如我方中标，我方承诺：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）在收到中标通知书后，在中标通知书规定的期限内与你方签订合同。</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）在签订合同时不向你方提出附加条件。</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3</w:t>
      </w:r>
      <w:r>
        <w:rPr>
          <w:rFonts w:ascii="SimSun" w:hAnsi="SimSun" w:eastAsia="SimSun" w:cs="SimSun"/>
          <w:color w:val="000000"/>
          <w:spacing w:val="6"/>
          <w:sz w:val="21"/>
        </w:rPr>
        <w:t xml:space="preserve">）按照招标文件要求提交履约保证金。</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4</w:t>
      </w:r>
      <w:r>
        <w:rPr>
          <w:rFonts w:ascii="SimSun" w:hAnsi="SimSun" w:eastAsia="SimSun" w:cs="SimSun"/>
          <w:color w:val="000000"/>
          <w:spacing w:val="6"/>
          <w:sz w:val="21"/>
        </w:rPr>
        <w:t xml:space="preserve">）在合同约定的期限内完成合同规定的全部义务。</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5</w:t>
      </w:r>
      <w:r>
        <w:rPr>
          <w:rFonts w:ascii="SimSun" w:hAnsi="SimSun" w:eastAsia="SimSun" w:cs="SimSun"/>
          <w:color w:val="000000"/>
          <w:spacing w:val="6"/>
          <w:sz w:val="21"/>
        </w:rPr>
        <w:t xml:space="preserve">）投标人已详细审查全部招标文件，我们完全理解并同意放弃对这方面有不明及误解的权力。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6</w:t>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rPr>
        <w:t xml:space="preserve">120</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）投标人同意投标人须知</w:t>
      </w:r>
      <w:r>
        <w:rPr>
          <w:rFonts w:ascii="Times New Roman" w:hAnsi="Times New Roman" w:eastAsia="Times New Roman" w:cs="Times New Roman"/>
          <w:color w:val="000000"/>
          <w:spacing w:val="6"/>
          <w:sz w:val="21"/>
        </w:rPr>
        <w:t xml:space="preserve">3.4.4</w:t>
      </w:r>
      <w:r>
        <w:rPr>
          <w:rFonts w:ascii="SimSun" w:hAnsi="SimSun" w:eastAsia="SimSun" w:cs="SimSun"/>
          <w:color w:val="000000"/>
          <w:spacing w:val="6"/>
          <w:sz w:val="21"/>
        </w:rPr>
        <w:t xml:space="preserve">条款和投标人须知前附表中中关于不予退还投标保证金的规定。</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w:t>
      </w:r>
      <w:r>
        <w:rPr>
          <w:rFonts w:ascii="Times New Roman" w:hAnsi="Times New Roman" w:eastAsia="Times New Roman" w:cs="Times New Roman"/>
          <w:color w:val="000000"/>
          <w:spacing w:val="6"/>
          <w:sz w:val="21"/>
        </w:rPr>
        <w:t xml:space="preserve">8</w:t>
      </w:r>
      <w:r>
        <w:rPr>
          <w:rFonts w:ascii="SimSun" w:hAnsi="SimSun" w:eastAsia="SimSun" w:cs="SimSun"/>
          <w:color w:val="000000"/>
          <w:spacing w:val="6"/>
          <w:sz w:val="21"/>
        </w:rPr>
        <w:t xml:space="preserve">）根据投标人须知规定，我方承诺，与买方聘请的为此项目提供咨询服务的公司及任何附属机构均无关联，我方不是买方的附属机构。</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（9）投标人同意提供按照贵方可能要求的与其投标有关的一切数据或资料。完全理解贵方不一定接受最低价的投标或收到的任何投标。</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6．我方在此声明，所递交的投标文件及有关资料内容完整、真实和准确，且不存在第二章“投标人须知”第1.4.3项规定的任何一种情形。</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SimSun" w:hAnsi="SimSun" w:eastAsia="SimSun" w:cs="SimSun"/>
          <w:color w:val="000000"/>
          <w:spacing w:val="6"/>
          <w:sz w:val="21"/>
        </w:rPr>
        <w:t xml:space="preserve">7．</w:t>
      </w:r>
      <w:r>
        <w:rPr>
          <w:rFonts w:ascii="SimSun" w:hAnsi="SimSun" w:eastAsia="SimSun" w:cs="SimSun"/>
          <w:color w:val="000000"/>
          <w:spacing w:val="6"/>
          <w:sz w:val="21"/>
          <w:u w:val="single"/>
        </w:rPr>
        <w:t xml:space="preserve">                            </w:t>
        <w:tab/>
      </w:r>
      <w:r>
        <w:rPr>
          <w:rFonts w:ascii="SimSun" w:hAnsi="SimSun" w:eastAsia="SimSun" w:cs="SimSun"/>
          <w:color w:val="000000"/>
          <w:spacing w:val="6"/>
          <w:sz w:val="21"/>
        </w:rPr>
        <w:t xml:space="preserve">（其他补充说明）。</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pacing w:val="6"/>
          <w:sz w:val="21"/>
        </w:rPr>
        <w:t xml:space="preserve">                   投 标 人：</w:t>
      </w:r>
      <w:r>
        <w:rPr>
          <w:rFonts w:ascii="SimSun" w:hAnsi="SimSun" w:eastAsia="SimSun" w:cs="SimSun"/>
          <w:color w:val="000000"/>
          <w:spacing w:val="6"/>
          <w:sz w:val="21"/>
          <w:u w:val="single"/>
        </w:rPr>
        <w:t xml:space="preserve">                                </w:t>
        <w:tab/>
      </w:r>
      <w:r>
        <w:rPr>
          <w:rFonts w:ascii="SimSun" w:hAnsi="SimSun" w:eastAsia="SimSun" w:cs="SimSun"/>
          <w:color w:val="000000"/>
          <w:spacing w:val="6"/>
          <w:sz w:val="21"/>
        </w:rPr>
        <w:t xml:space="preserve">（盖单位章）</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法定代表人（单位负责人）或其委托代理人：</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地</w:t>
      </w: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址：</w:t>
      </w:r>
      <w:r>
        <w:rPr>
          <w:rFonts w:ascii="Times New Roman" w:hAnsi="Times New Roman" w:eastAsia="Times New Roman" w:cs="Times New Roman"/>
          <w:color w:val="000000"/>
          <w:spacing w:val="6"/>
          <w:sz w:val="21"/>
          <w:u w:val="single"/>
        </w:rPr>
        <w:t xml:space="preserve">          </w:t>
        <w:tab/>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网</w:t>
      </w: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址：</w:t>
      </w:r>
      <w:r>
        <w:rPr>
          <w:rFonts w:ascii="Times New Roman" w:hAnsi="Times New Roman" w:eastAsia="Times New Roman" w:cs="Times New Roman"/>
          <w:color w:val="000000"/>
          <w:spacing w:val="6"/>
          <w:sz w:val="21"/>
          <w:u w:val="single"/>
        </w:rPr>
        <w:t xml:space="preserve">          </w:t>
        <w:tab/>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电</w:t>
      </w: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话：</w:t>
      </w:r>
      <w:r>
        <w:rPr>
          <w:rFonts w:ascii="Times New Roman" w:hAnsi="Times New Roman" w:eastAsia="Times New Roman" w:cs="Times New Roman"/>
          <w:color w:val="000000"/>
          <w:spacing w:val="6"/>
          <w:sz w:val="21"/>
          <w:u w:val="single"/>
        </w:rPr>
        <w:t xml:space="preserve">          </w:t>
        <w:tab/>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传</w:t>
      </w: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真：</w:t>
      </w:r>
      <w:r>
        <w:rPr>
          <w:rFonts w:ascii="Times New Roman" w:hAnsi="Times New Roman" w:eastAsia="Times New Roman" w:cs="Times New Roman"/>
          <w:color w:val="000000"/>
          <w:spacing w:val="6"/>
          <w:sz w:val="21"/>
          <w:u w:val="single"/>
        </w:rPr>
        <w:t xml:space="preserve">          </w:t>
        <w:tab/>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Times New Roman" w:hAnsi="Times New Roman" w:eastAsia="Times New Roman" w:cs="Times New Roman"/>
          <w:color w:val="000000"/>
          <w:spacing w:val="6"/>
          <w:sz w:val="21"/>
        </w:rPr>
        <w:t xml:space="preserve">                   </w:t>
      </w:r>
      <w:r>
        <w:rPr>
          <w:rFonts w:ascii="SimSun" w:hAnsi="SimSun" w:eastAsia="SimSun" w:cs="SimSun"/>
          <w:color w:val="000000"/>
          <w:spacing w:val="6"/>
          <w:sz w:val="21"/>
        </w:rPr>
        <w:t xml:space="preserve">邮政编码：</w:t>
      </w:r>
      <w:r>
        <w:rPr>
          <w:rFonts w:ascii="Times New Roman" w:hAnsi="Times New Roman" w:eastAsia="Times New Roman" w:cs="Times New Roman"/>
          <w:color w:val="000000"/>
          <w:spacing w:val="6"/>
          <w:sz w:val="21"/>
          <w:u w:val="single"/>
        </w:rPr>
        <w:t xml:space="preserve">          </w:t>
        <w:tab/>
        <w:t xml:space="preserve">                            </w:t>
      </w:r>
      <w:r/>
    </w:p>
    <w:p>
      <w:pPr>
        <w:pBdr>
          <w:top w:val="none" w:color="000000" w:sz="4" w:space="0"/>
          <w:left w:val="none" w:color="000000" w:sz="4" w:space="0"/>
          <w:bottom w:val="none" w:color="000000" w:sz="4" w:space="0"/>
          <w:right w:val="none" w:color="000000" w:sz="4" w:space="0"/>
        </w:pBdr>
        <w:spacing w:line="360" w:lineRule="auto" w:before="0" w:after="0"/>
        <w:ind w:right="111" w:left="0" w:firstLine="420"/>
        <w:jc w:val="right"/>
        <w:rPr/>
      </w:pPr>
      <w:r>
        <w:rPr>
          <w:rFonts w:ascii="Times New Roman" w:hAnsi="Times New Roman" w:eastAsia="Times New Roman" w:cs="Times New Roman"/>
          <w:color w:val="000000"/>
          <w:spacing w:val="6"/>
          <w:sz w:val="21"/>
          <w:u w:val="none"/>
        </w:rPr>
        <w:t xml:space="preserve"> </w:t>
      </w:r>
      <w:r/>
    </w:p>
    <w:p>
      <w:pPr>
        <w:pBdr/>
        <w:spacing w:line="360" w:lineRule="auto" w:before="0" w:after="0"/>
        <w:ind w:firstLine="420"/>
        <w:rPr/>
      </w:pP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年</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月</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w:t>
      </w:r>
      <w:r/>
      <w:r/>
    </w:p>
    <w:p>
      <w:pPr>
        <w:spacing w:line="360" w:lineRule="auto" w:before="0" w:after="0"/>
        <w:ind w:firstLine="420"/>
      </w:pPr>
      <w:r>
        <w:br w:type="page"/>
      </w:r>
    </w:p>
    <w:p>
      <w:pPr>
        <w:pStyle w:val="Heading1"/>
        <w:spacing w:line="360" w:lineRule="auto" w:before="0" w:after="0"/>
        <w:ind w:firstLine="420"/>
      </w:pPr>
      <w:r>
        <w:t>详细评审响应资料</w:t>
      </w:r>
    </w:p>
    <w:p>
      <w:pPr>
        <w:pStyle w:val="Heading2"/>
        <w:spacing w:line="360" w:lineRule="auto" w:before="0" w:after="0"/>
        <w:ind w:firstLine="420"/>
      </w:pPr>
      <w:r>
        <w:t>质量管理体系认证证书</w:t>
      </w:r>
    </w:p>
    <w:p>
      <w:pPr>
        <w:spacing w:line="360" w:lineRule="auto" w:before="0" w:after="0"/>
        <w:ind w:firstLine="420"/>
      </w:pPr>
      <w:r>
        <w:drawing>
          <wp:inline xmlns:a="http://schemas.openxmlformats.org/drawingml/2006/main" xmlns:pic="http://schemas.openxmlformats.org/drawingml/2006/picture">
            <wp:extent cx="5274000" cy="7702089"/>
            <wp:docPr id="4" name="Picture 1"/>
            <wp:cNvGraphicFramePr>
              <a:graphicFrameLocks noChangeAspect="1"/>
            </wp:cNvGraphicFramePr>
            <a:graphic>
              <a:graphicData uri="http://schemas.openxmlformats.org/drawingml/2006/picture">
                <pic:pic>
                  <pic:nvPicPr>
                    <pic:cNvPr id="4" name="56df8503-007b-48ec-830f-ab037343cb53.jpg"/>
                    <pic:cNvPicPr/>
                  </pic:nvPicPr>
                  <pic:blipFill>
                    <a:blip r:embed="rId12"/>
                    <a:stretch>
                      <a:fillRect/>
                    </a:stretch>
                  </pic:blipFill>
                  <pic:spPr>
                    <a:xfrm>
                      <a:off x="0" y="0"/>
                      <a:ext cx="5274000" cy="7702089"/>
                    </a:xfrm>
                    <a:prstGeom prst="rect"/>
                  </pic:spPr>
                </pic:pic>
              </a:graphicData>
            </a:graphic>
          </wp:inline>
        </w:drawing>
      </w:r>
    </w:p>
    <w:p>
      <w:pPr>
        <w:spacing w:line="360" w:lineRule="auto" w:before="0" w:after="0"/>
        <w:ind w:firstLine="420"/>
      </w:pPr>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