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应答：车床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38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683cdb-468a-4bb1-bd4e-ef258a390bc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383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