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详细评审响应资料</w:t>
      </w:r>
    </w:p>
    <w:p>
      <w:pPr>
        <w:pStyle w:val="Heading2"/>
        <w:spacing w:line="360" w:lineRule="auto" w:before="0" w:after="0"/>
        <w:ind w:firstLine="420"/>
      </w:pPr>
      <w:r>
        <w:t>质量管理体系认证证书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8383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20683cdb-468a-4bb1-bd4e-ef258a390bc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8383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br w:type="page"/>
      </w:r>
    </w:p>
    <w:p>
      <w:pPr>
        <w:pStyle w:val="Heading1"/>
        <w:spacing w:line="360" w:lineRule="auto" w:before="0" w:after="0"/>
        <w:ind w:firstLine="420"/>
      </w:pPr>
      <w:r>
        <w:t>供货要求</w:t>
      </w:r>
    </w:p>
    <w:p>
      <w:pPr>
        <w:pStyle w:val="Heading1"/>
        <w:spacing w:line="360" w:lineRule="auto" w:before="0" w:after="0"/>
        <w:ind w:firstLine="420"/>
      </w:pPr>
      <w:r>
        <w:t>法定代表人（单位负责人）身份证明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200" w:firstLine="42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郭敏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35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 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mc:AlternateContent>
          <mc:Choice Requires="wpg">
            <w:drawing>
              <wp:inline distT="0" distB="0" distL="0" distR="0">
                <wp:extent cx="2358413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358412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85.70pt;height:141.7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法人身份证_2"/>
          <w15:appearance w15:val="boundingBox"/>
          <w:placeholder>
            <w:docPart w:val="8458100ee28b4de1a03f125f0371683c"/>
          </w:placeholder>
          <w:showingPlcHdr w:val="true"/>
          <w:tag w:val="法人身份证_2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distT="0" distB="0" distL="0" distR="0">
                    <wp:extent cx="2466975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2466974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94.25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Times New Roman" w:hAnsi="Times New Roman" w:eastAsia="Times New Roman" w:cs="Times New Roman"/>
          <w:color w:val="000000"/>
          <w:spacing w:val="6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distT="0" distB="0" distL="115200" distR="115200" simplePos="0" relativeHeight="4096" behindDoc="1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157480</wp:posOffset>
                </wp:positionV>
                <wp:extent cx="1800000" cy="1800000"/>
                <wp:effectExtent l="0" t="0" r="0" b="0"/>
                <wp:wrapNone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096;o:allowoverlap:true;o:allowincell:true;mso-position-horizontal-relative:text;margin-left:282.75pt;mso-position-horizontal:absolute;mso-position-vertical-relative:text;margin-top:12.40pt;mso-position-vertical:absolute;width:141.73pt;height:141.73pt;mso-wrap-distance-left:9.07pt;mso-wrap-distance-top:0.00pt;mso-wrap-distance-right:9.07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sdt>
        <w:sdtPr>
          <w:alias w:val="单位公章_1"/>
          <w15:appearance w15:val="boundingBox"/>
          <w:placeholder>
            <w:docPart w:val="f426caebd9404408bf3200c3dbc4ada5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highlight w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highlight w:val="none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2024年09月21日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spacing w:line="360" w:lineRule="auto" w:before="0" w:after="0"/>
        <w:ind w:firstLine="420"/>
      </w:pPr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