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020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a6a3a75-b8d1-4228-b059-57093d0d73b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02011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