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/>
      </w:pPr>
      <w:r>
        <w:rPr>
          <w:rFonts w:ascii="SimHei" w:hAnsi="SimHei" w:eastAsia="SimHei" w:cs="SimHei"/>
          <w:color w:val="000000"/>
          <w:sz w:val="36"/>
        </w:rPr>
        <w:t xml:space="preserve">业绩汇总</w:t>
      </w:r>
      <w:r/>
    </w:p>
    <w:tbl>
      <w:tblPr>
        <w:tblStyle w:val="TableGrid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074"/>
        <w:gridCol w:w="1074"/>
        <w:gridCol w:w="1074"/>
        <w:gridCol w:w="1074"/>
        <w:gridCol w:w="1074"/>
        <w:gridCol w:w="1074"/>
        <w:gridCol w:w="1074"/>
        <w:gridCol w:w="1074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项目名称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合同编号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合同金额（万元）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发票开具金额（万元）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发票代码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发票号码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收款方纳税人识别号</w:t>
            </w:r>
            <w:r/>
          </w:p>
        </w:tc>
      </w:tr>
      <w:tr>
        <w:trPr>
          <w:trHeight w:val="36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压风机、泵类等设备修理修缮合同（三）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LHSY-YTJSGS-2022-CL-1568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15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12.66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2100223130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00910303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91211100MAOTW3M57D</w:t>
            </w: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2100223130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00910304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2022-2023年度设备修理修缮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LHSY-YTJSGS-2023-CL-11053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30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21.199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2100232130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03209808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91211100MAOTW3M57D</w:t>
            </w: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2100232130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03209809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</w:tr>
    </w:tbl>
    <w:p>
      <w:pPr>
        <w:pBdr/>
        <w:spacing w:line="360" w:lineRule="auto" w:before="0" w:after="0"/>
        <w:ind w:firstLine="420"/>
        <w:rPr>
          <w:rFonts w:ascii="SimSun" w:hAnsi="SimSun" w:eastAsia="SimSun" w:cs="SimSun"/>
          <w:color w:val="000000"/>
          <w:sz w:val="22"/>
          <w:szCs w:val="22"/>
          <w:highlight w:val="none"/>
        </w:rPr>
      </w:pPr>
      <w:r>
        <w:rPr>
          <w:rFonts w:ascii="SimSun" w:hAnsi="SimSun" w:eastAsia="SimSun" w:cs="SimSun"/>
          <w:color w:val="000000"/>
          <w:sz w:val="22"/>
        </w:rPr>
        <w:t xml:space="preserve">注：1.发票应与合同一一对应；     2.发票开具金额为含增值税金额；     3.严格按照格式填写发票信息，以便网上查验。</w:t>
      </w:r>
      <w:r/>
    </w:p>
    <w:p>
      <w:pPr>
        <w:pBdr/>
        <w:spacing w:line="360" w:lineRule="auto" w:before="0" w:after="0"/>
        <w:ind w:firstLine="420"/>
        <w:rPr/>
      </w:pPr>
      <w:r/>
      <w:r/>
    </w:p>
    <w:p>
      <w:pPr>
        <w:pBdr/>
        <w:spacing w:line="360" w:lineRule="auto" w:before="0" w:after="0"/>
        <w:ind w:firstLine="420"/>
        <w:rPr/>
      </w:pPr>
      <w:r/>
      <w:r/>
    </w:p>
    <w:p>
      <w:pPr>
        <w:pBdr/>
        <w:spacing w:line="360" w:lineRule="auto" w:before="0" w:after="0"/>
        <w:ind w:firstLine="420"/>
        <w:rPr/>
      </w:pPr>
      <w:r/>
      <w:r/>
    </w:p>
    <w:p>
      <w:pPr>
        <w:pBdr/>
        <w:spacing w:line="360" w:lineRule="auto" w:before="0" w:after="0"/>
        <w:ind w:firstLine="420"/>
        <w:rPr/>
      </w:pPr>
      <w:r>
        <w:rPr>
          <w:rFonts w:ascii="SimSun" w:hAnsi="SimSun" w:eastAsia="SimSun" w:cs="SimSun"/>
          <w:color w:val="000000"/>
          <w:sz w:val="22"/>
          <w:highlight w:val="none"/>
        </w:rPr>
      </w:r>
      <w:r>
        <w:rPr>
          <w:rFonts w:ascii="SimSun" w:hAnsi="SimSun" w:eastAsia="SimSun" w:cs="SimSun"/>
          <w:color w:val="000000"/>
          <w:sz w:val="22"/>
          <w:highlight w:val="none"/>
        </w:rPr>
      </w:r>
    </w:p>
    <w:p>
      <w:pPr>
        <w:pBdr/>
        <w:spacing w:line="360" w:lineRule="auto" w:before="0" w:after="0"/>
        <w:ind w:firstLine="420"/>
        <w:rPr/>
      </w:pPr>
      <w:r/>
      <w:r/>
    </w:p>
    <w:p>
      <w:pPr>
        <w:pBdr/>
        <w:spacing w:line="360" w:lineRule="auto" w:before="0" w:after="0"/>
        <w:ind w:firstLine="420"/>
        <w:rPr/>
      </w:pPr>
      <w:r/>
      <w:r/>
    </w:p>
    <w:p>
      <w:pPr>
        <w:pBdr/>
        <w:spacing w:line="360" w:lineRule="auto" w:before="0" w:after="0"/>
        <w:ind w:firstLine="420"/>
        <w:rPr/>
      </w:pPr>
      <w:r/>
      <w:r/>
    </w:p>
    <w:p>
      <w:pPr>
        <w:pBdr/>
        <w:spacing w:line="360" w:lineRule="auto" w:before="0" w:after="0"/>
        <w:ind w:firstLine="420"/>
        <w:rPr/>
      </w:pPr>
      <w:r/>
      <w:r/>
    </w:p>
    <w:p>
      <w:pPr>
        <w:pBdr/>
        <w:spacing w:line="360" w:lineRule="auto" w:before="0" w:after="0"/>
        <w:ind w:firstLine="420"/>
        <w:rPr/>
      </w:pPr>
      <w:r/>
    </w:p>
    <w:p>
      <w:pPr>
        <w:pStyle w:val="Heading5"/>
        <w:spacing w:line="360" w:lineRule="auto" w:before="0" w:after="0"/>
        <w:ind w:firstLine="420"/>
      </w:pPr>
      <w:r>
        <w:t>业绩表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