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505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9c0f7e4-77ab-42f2-9e6d-d45f9f19f31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053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