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748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af0d086-6b67-47c5-9fbe-e68be12ed20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74834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