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182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e124194-8a09-418c-bc03-76862a9cc5a8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1825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226019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2f49633-ed12-4584-ac86-510244f3dadf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22601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232089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4ddec95-59be-473a-b172-b5c1e06bb6b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23208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