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255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17e341a-4a79-496d-b5e1-f1311c5c184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552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25521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eb43600-ecf0-48e5-9643-8bd9dfd510d3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552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