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6"/>
        <w:spacing w:line="360" w:lineRule="auto" w:before="0" w:after="0"/>
        <w:ind w:firstLine="420"/>
      </w:pPr>
      <w:r>
        <w:t>0070023050634R0S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6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质量体系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65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