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6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售后服务组织机构图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inline distT="0" distB="0" distL="0" distR="0">
                <wp:extent cx="4514850" cy="33528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514850" cy="335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5.50pt;height:264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Style w:val="Heading6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人员构成基本情况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朱宝利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0427-7607100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吴强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18742371520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13709876856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15242796000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客服主管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13154274446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杨晓萌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客服助理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18742374338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杨婷婷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财务统计员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15668721112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firstLine="0" w:left="0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