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6"/>
        <w:spacing w:line="360" w:lineRule="auto" w:before="0" w:after="0"/>
        <w:ind w:firstLine="420"/>
      </w:pPr>
      <w:r>
        <w:t>0070023E50441R0S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6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环境体系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6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