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2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bdb925-6a5b-46f9-9647-ae83b07740f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2284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706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831691b-c4a8-4e90-b798-e404d08ef86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70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1947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16d69d-42da-449e-a20f-ef966cdd6e1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194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4131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528b77c-9c17-4556-8a66-10d8e4311c9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41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5336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75b3198-7bfc-4067-bf75-a99219ce014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53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6855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c16490d-f213-4d7f-95ef-04076ad6472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685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