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965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d3ebda3-7ca5-4c97-9374-e16f50ccbc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9658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