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5033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f3437bb-2eb2-4584-a56f-9f1844e17f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503306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