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7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04"/>
        <w:gridCol w:w="2559"/>
        <w:gridCol w:w="228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朱学辉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13942768005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马宝华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售后服务部长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15942786357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马亮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13700078439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张坚明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13304275315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陆星驰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13998707435</w:t>
            </w:r>
            <w:r/>
          </w:p>
        </w:tc>
      </w:tr>
    </w:tbl>
    <w:p>
      <w:pPr>
        <w:pBdr/>
        <w:spacing w:line="360" w:lineRule="auto" w:before="0" w:after="0"/>
        <w:ind w:firstLine="420"/>
        <w:jc w:val="center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