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460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d625202-510b-4f39-b9f4-6896bba2508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4603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5089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e0cdece-d057-4b56-906f-2f2614a25c0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089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49360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22afb66-a50a-4869-93ec-4640ab15a18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49360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