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075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b406ae6-f91b-4158-8769-409c4d8fced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0759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