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7578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d96e090-6f1f-46aa-8e92-385464a54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5788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