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我公司已在其他位置提供此内容，具体详见60页—93页。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/>
      <w:r/>
      <w:r>
        <w:rPr>
          <w:rFonts w:ascii="SimSun" w:hAnsi="SimSun" w:eastAsia="SimSun" w:cs="SimSun"/>
          <w:sz w:val="21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