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03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7949aef-cad7-46a8-a795-6e03883c2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0330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