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78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81cda34-6d74-4867-b4dd-67c4d827826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78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