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40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37ddf87-3fd1-40c7-89b6-68a00c33ee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033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