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58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1a3e83d-5b5d-454c-846f-3fbf539bd07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58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7522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76be2e5-42dc-4109-950e-0e2dc26eb76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752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0927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2237cec-eb0d-408b-b714-de0e15e04a9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0927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