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682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4dad6af-ae46-4f1c-9c05-1584bc4ace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682764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