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center"/>
        <w:rPr/>
      </w:pPr>
      <w:r>
        <w:rPr>
          <w:rFonts w:ascii="SimSun" w:hAnsi="SimSun" w:eastAsia="SimSun" w:cs="SimSun"/>
          <w:b/>
          <w:color w:val="000000"/>
          <w:spacing w:val="6"/>
          <w:sz w:val="28"/>
        </w:rPr>
        <w:t xml:space="preserve">承诺函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司生产的移动床式烟气脱硫吸附剂贮存于常温且阴凉、通风干燥的仓库内，避免受潮、雨淋的情况下，保质期为1年。如若在质保期内，出现任何与吸附剂有关的问题，可随时咨询我司相关负责人员。我司是辽河石油勘探局有限公司石油化工分公司的下属单位，生产、化验、办公地点紧邻石油化工分公司煅烧焦车间，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在接到需方反映的产品问题信息后，可以保证在 1 小时到达现场，并保证随时解决问题。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我公司</w:t>
      </w:r>
      <w:r>
        <w:rPr>
          <w:rFonts w:ascii="SimSun" w:hAnsi="SimSun" w:eastAsia="SimSun" w:cs="SimSun"/>
          <w:b/>
          <w:color w:val="000000"/>
          <w:spacing w:val="6"/>
          <w:sz w:val="21"/>
        </w:rPr>
        <w:t xml:space="preserve">承诺按合同要求送货后，提供相应的技术服务，包括产品的正确使用、现场施工指导、废弃物处理方法及现场提出的相关服务等内容，并提供服务</w:t>
      </w:r>
      <w:r>
        <w:rPr>
          <w:rFonts w:ascii="SimSun" w:hAnsi="SimSun" w:eastAsia="SimSun" w:cs="SimSun"/>
          <w:color w:val="000000"/>
          <w:spacing w:val="6"/>
          <w:sz w:val="21"/>
        </w:rPr>
        <w:t xml:space="preserve">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特此承诺！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/>
      <w:r/>
      <w:r/>
      <w:r/>
      <w:r/>
      <w:r>
        <w:rPr>
          <w:rFonts w:ascii="SimSun" w:hAnsi="SimSun" w:eastAsia="SimSun" w:cs="SimSun"/>
          <w:color w:val="000000"/>
          <w:spacing w:val="6"/>
          <w:sz w:val="21"/>
        </w:rPr>
        <w:t xml:space="preserve">承诺单位：  盘锦辽河油田大力集团有限公司化工分公司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法定代表人（授权委托人）：        （签字）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 w:before="0" w:after="0"/>
        <w:ind w:right="0" w:left="0" w:firstLine="420"/>
        <w:jc w:val="right"/>
        <w:rPr/>
      </w:pPr>
      <w:r>
        <w:rPr>
          <w:rFonts w:ascii="SimSun" w:hAnsi="SimSun" w:eastAsia="SimSun" w:cs="SimSun"/>
          <w:color w:val="000000"/>
          <w:spacing w:val="6"/>
          <w:sz w:val="21"/>
        </w:rPr>
        <w:t xml:space="preserve">承诺时间： 2024年09月23日</w:t>
      </w:r>
      <w:r/>
    </w:p>
    <w:p>
      <w:pPr>
        <w:pBdr/>
        <w:spacing w:line="360" w:lineRule="auto" w:before="0" w:after="0"/>
        <w:ind w:firstLine="420"/>
        <w:rPr/>
      </w:pP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