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7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25f9dad-6b6c-45b6-b60b-f72a201a5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788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1951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159e832-f32e-4882-a90d-ebe2ec3ae96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195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1134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71406a5-df1a-47ff-b96f-9868afc5f3d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113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8813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fb18d8-9c2e-48a3-aab5-df3fce075a4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881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37886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2bb7f1-1a83-4a7f-b298-fdb582518d8f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3788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